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78a3" w14:textId="1247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 25-15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5 тамыздағы N 31-3 Шешімі. Жамбыл облысы Байзақ ауданының Әділет басқармасында 2010 жылғы 19 тамызда 121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22 шілдедегі </w:t>
      </w:r>
      <w:r>
        <w:rPr>
          <w:rFonts w:ascii="Times New Roman"/>
          <w:b w:val="false"/>
          <w:i w:val="false"/>
          <w:color w:val="000000"/>
          <w:sz w:val="28"/>
        </w:rPr>
        <w:t>№ 26–4</w:t>
      </w:r>
      <w:r>
        <w:rPr>
          <w:rFonts w:ascii="Times New Roman"/>
          <w:b w:val="false"/>
          <w:i w:val="false"/>
          <w:color w:val="000000"/>
          <w:sz w:val="28"/>
        </w:rPr>
        <w:t xml:space="preserve"> шешімінің (Нормативтік құқықтық кесімдерді мемлекеттік тіркеу тізілімінде № 1751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Байзақ аудандық мәслихатының 2009 жылғы 25 желтоқсандағы </w:t>
      </w:r>
      <w:r>
        <w:rPr>
          <w:rFonts w:ascii="Times New Roman"/>
          <w:b w:val="false"/>
          <w:i w:val="false"/>
          <w:color w:val="000000"/>
          <w:sz w:val="28"/>
        </w:rPr>
        <w:t>№ 25–15</w:t>
      </w:r>
      <w:r>
        <w:rPr>
          <w:rFonts w:ascii="Times New Roman"/>
          <w:b w:val="false"/>
          <w:i w:val="false"/>
          <w:color w:val="000000"/>
          <w:sz w:val="28"/>
        </w:rPr>
        <w:t xml:space="preserve"> шешіміне (Нормативтік құқықтық кесімдерді мемлекеттік тіркеу тізілімінде № 6–2–103 болып тіркелген, 2010 жылғы 16 қаңтарда «Ауыл жаңалығы» газетінің 5–6–7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«4206532» деген цифрлар «4276212» деген цифрлармен ауыстырылсын;</w:t>
      </w:r>
      <w:r>
        <w:br/>
      </w:r>
      <w:r>
        <w:rPr>
          <w:rFonts w:ascii="Times New Roman"/>
          <w:b w:val="false"/>
          <w:i w:val="false"/>
          <w:color w:val="000000"/>
          <w:sz w:val="28"/>
        </w:rPr>
        <w:t>
      «24025» деген цифрлар «37894» деген цифрлармен ауыстырылсын;</w:t>
      </w:r>
      <w:r>
        <w:br/>
      </w:r>
      <w:r>
        <w:rPr>
          <w:rFonts w:ascii="Times New Roman"/>
          <w:b w:val="false"/>
          <w:i w:val="false"/>
          <w:color w:val="000000"/>
          <w:sz w:val="28"/>
        </w:rPr>
        <w:t>
      «10000» деген цифрлар «36233» деген цифрлармен ауыстырылсын;</w:t>
      </w:r>
      <w:r>
        <w:br/>
      </w:r>
      <w:r>
        <w:rPr>
          <w:rFonts w:ascii="Times New Roman"/>
          <w:b w:val="false"/>
          <w:i w:val="false"/>
          <w:color w:val="000000"/>
          <w:sz w:val="28"/>
        </w:rPr>
        <w:t>
      «3624257» деген цифрлар «3653835» деген цифрлармен ауыстырылсын;</w:t>
      </w:r>
      <w:r>
        <w:br/>
      </w:r>
      <w:r>
        <w:rPr>
          <w:rFonts w:ascii="Times New Roman"/>
          <w:b w:val="false"/>
          <w:i w:val="false"/>
          <w:color w:val="000000"/>
          <w:sz w:val="28"/>
        </w:rPr>
        <w:t>
      2) тармақшадағы «4278674» деген цифрлар «4348354»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Алипчеев                                А. Унетаева</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 31–3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35"/>
        <w:gridCol w:w="455"/>
        <w:gridCol w:w="10451"/>
        <w:gridCol w:w="194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4276212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337530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3653835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3653835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3653835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817"/>
        <w:gridCol w:w="736"/>
        <w:gridCol w:w="9888"/>
        <w:gridCol w:w="194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4348354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 (облыстық маңызы бар қаланы) басқару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2830043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2256024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2200623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227363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445037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162019</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