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1be3" w14:textId="9bd1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Байзақ аудандық мәслихатының 2009 жылғы 25 желтоқсандағы № 25-15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2010 жылғы 31 наурыздағы N 27-11 Шешімі. Жамбыл облысы Байзақ ауданының Әділет басқармасында 2010 жылғы 08 сәуірде 108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 тармағы 4) 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«2010–2012 жылдарға арналған облыстық бюджет туралы» Жамбыл облыстық мәслихатының 2009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Жамбыл облыстық мәслихатының 2010 жылғы 19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22–5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кесімдерді мемлекеттік тіркеу тізілімінде № 1739 болып тіркелген)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Байзақ аудандық мәслихатының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25–15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№ 6–2–103 нөмірімен тіркелген, 2010 жылғы 16 қаңтарда «Ауыл жаңалығы» газетінің 5–6–7 нөмірлерінде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«4050097» деген цифрлар «4157041»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«319649» деген цифрлар «542250»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«3696423» деген цифрлар «3580766»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«4122239» деген цифрлар «4229183»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1–қосымшасы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                                төрағасы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Үкібаев А.                              Ж. Унетаева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27–11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25–15 шешіміне 1–қосымша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14"/>
        <w:gridCol w:w="452"/>
        <w:gridCol w:w="10923"/>
        <w:gridCol w:w="15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4157041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542250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87651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87651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75783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75783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361245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337530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3580766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3580766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3580766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70"/>
        <w:gridCol w:w="770"/>
        <w:gridCol w:w="10209"/>
        <w:gridCol w:w="157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4229183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қалыптастыру,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2619019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2121302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2069499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51803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220824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20108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446587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278737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278737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122548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315979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315979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315979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-83758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83758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