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c73c" w14:textId="039c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азаматтарды шақыру учаскесіне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әкімінің 2010 жылғы 27 желтоқсандағы N 19
Шешімі. Тараз қалалық Әділет басқармасында 2011 жылғы 04 ақпанында 6-1-125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әскери мiндеттiлер мен әскерге шақырылушыларды әскери есепке алуды жүргiзу тәртiбi туралы ереженi бекiту туралы» Қазақстан Республикасы Үкіметінің 2006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«Жамбыл облысы Тараз қаласының қорғаныс істері жөніндегі басқармасы» мемлекеттік мекемесіне (С.И. Мельников - келісім бойынша) 2011 жылдың қаңтар – наурыз айларында Тараз қаласында тұратын 1994 жылы туылған еркек жынысты азаматтарды шақыру учаскесіне тіркеуді жүргізу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«Әскери-дәрігерлік сараптаманы жүргізу қағидасын және Әскери-дәрігерлік сараптама органдары туралы ережені бекіту туралы» Қазақстан Республикасы Үкіметінің 2010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белгіленген тәртіппен азаматтар шақыру учаскелеріне тіркелу кезінде әскери қызметке жарамдылығын анықтау үшін әскери дәрігерлік сараптамадан өтуі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Тараз қалалық ішкі істер басқармасы» мемлекеттік мекемесіне (К.Досанов - келісім бойынша) өз құзыреттері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Тараз қаласы әкімінің орынбасары 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 Б. Орынбеков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С.И.Мельников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