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27c68" w14:textId="7c27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Тараз қаласы әкімдігінің 2009 жылғы 22 желтоқсандағы № 987 "2010 жылға қоғамдық жұмыстарды ұйымдастыру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 әкімдігінің 2010 жылғы 17 маусымдағы N 506 Қаулысы. Жамбыл облысы Тараз қаласының Әділет басқармасында 2010 жылғы 08 шілдеде 108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«Халықты жұмыспен қамту туралы»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 Заңын іске асыру жөніндегі шаралар туралы» Қазақстан Республикасының Үкіметінің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836 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«Қоғамдық жұмысты ұйымдастыру және қаржыландырудың ережесіне» сәйкес, жұмыссыздар үшін қоғамдық жұмыстарды ұйымдастыру мақсатында, Тараз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1.«2010 жылы қоғамдық жұмыстарды ұйымдастыру туралы» Тараз қаласы әкімдігінің 2009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987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6-1-98 тіркелген, 2010 жылғы 3 ақпандағы «Жамбыл Тараз» № 5 газетінде жарияланған) келесі өзерістертер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 қосымшасындағы: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жолдағы: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«Демалыс күндерiн ескере отырып, күнiне 7 сағат, 12 ай мерзімге» сөздері «Аптасына 40 сағат»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 жолмен толықтырылсын: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3192"/>
        <w:gridCol w:w="2684"/>
        <w:gridCol w:w="2939"/>
        <w:gridCol w:w="2430"/>
        <w:gridCol w:w="650"/>
        <w:gridCol w:w="650"/>
      </w:tblGrid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 әкімдігінің дене шынықтыру және спорт бөлімі» мемлекеттік мекемесі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алаңдарының жұмысын жүргізу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 сағат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 жергілікті бюджет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«Барлығы»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«220» деген сандар «230» санымен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Әділет органдарында тіркелген күннен бастап күшіне енеді және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С.Мәдиеваға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Тараз қаласының әкімі                      Е. Астаев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