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8fae" w14:textId="4af8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қалалық бюджет туралы" Тараз қалалық мәслихатының 2009 жылғы 25 желтоқсандағы № 25-3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2010 жылғы 31 наурыздағы N 27-4 Шешімі. Жамбыл облысы Тараз қаласының Әділет басқармасында 2010 жылғы 08 сәуірінде 100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>-баптарына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 6-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«2010-2012 жылдарға арналған қалалық бюджет туралы» Тараз қалалық мәслихатының 2009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25-3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6-1-96 болып тіркелген, 2010 жылдың 27 қаңтарында № 4 «Жамбыл Тараз»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«12299001» сандары «13058174»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«2914562» сандары «2993072»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«8524415» сандары «9205078»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«12626001» сандары «13414939»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«-327000» сандары «-356765»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«327000» сандары «356765»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«0» саны «29765»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1-қосымшасы осы шешімнің қосымшасына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2010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Тараз қалалық мәслихаты                    Тараз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мәслихатының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Ж. Бөлекбаев                               Ө. Байшығашев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27-4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25-3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759"/>
        <w:gridCol w:w="588"/>
        <w:gridCol w:w="10244"/>
        <w:gridCol w:w="183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13058174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2993072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1083746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1083746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847191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847191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644500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357000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138500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149000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256000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89400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161635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161635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165004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 көрсететін қызметтерді сатудан түсетін түсімдер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 көрсететін қызметтерді сатудан түсетін түсімдер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 өткізуден түсетін ақша түсімдері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136080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136080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20040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20040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695020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554520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554520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9205078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9205078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9205078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690"/>
        <w:gridCol w:w="690"/>
        <w:gridCol w:w="10098"/>
        <w:gridCol w:w="182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13414939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169296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97615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6704433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1294266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1294266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5155998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4981112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250570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1370964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1281826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205666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210597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 жұмыспен қамтуды қамтамасыз ету үшін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3134107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2110637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854973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 алу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669664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145269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520773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520773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250788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Ауданның.(облыстық маңызы бар қаланың) ауыл шаруашылық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902875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902875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699924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және концессиялық жобалардың техникалық-экономикалық негіздемелерін әзірлеу және оларға сараптама жасау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655886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655886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647003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 активтерімен операциялар бойынша сальдо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-356765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356765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пайдаланылатын қалдықтары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