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795a" w14:textId="4657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Жуалы аудандық мәслихаттың 2009 жылғы 25 желтоқсандағы № 23-3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2010 жылғы 24 желтоқсандағы N 35-5 Шешімі. Жамбыл облысының Әділет департаментінде 2010 жылғы 28 желтоқсанда 1767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Жуалы аудандық мәслихаттың 2009 жылғы 25 желтоқсандағы </w:t>
      </w:r>
      <w:r>
        <w:rPr>
          <w:rFonts w:ascii="Times New Roman"/>
          <w:b w:val="false"/>
          <w:i w:val="false"/>
          <w:color w:val="000000"/>
          <w:sz w:val="28"/>
        </w:rPr>
        <w:t>№ 23-3</w:t>
      </w:r>
      <w:r>
        <w:rPr>
          <w:rFonts w:ascii="Times New Roman"/>
          <w:b w:val="false"/>
          <w:i w:val="false"/>
          <w:color w:val="000000"/>
          <w:sz w:val="28"/>
        </w:rPr>
        <w:t xml:space="preserve"> (Нормативтік құқықтық актілерді мемлекеттік тіркеу тізілімінде № 6-4-82 болып тіркелген, 2010 жылдың 29 қаңтарында № 9 аудандық «Жаңа-өмір»-«Новая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«619 758» деген сандар «615 909» деген сандармен ауыстырылсын;</w:t>
      </w:r>
      <w:r>
        <w:br/>
      </w:r>
      <w:r>
        <w:rPr>
          <w:rFonts w:ascii="Times New Roman"/>
          <w:b w:val="false"/>
          <w:i w:val="false"/>
          <w:color w:val="000000"/>
          <w:sz w:val="28"/>
        </w:rPr>
        <w:t>
      «26 294» деген сандар «29 186» деген сандармен ауыстырылсын;</w:t>
      </w:r>
      <w:r>
        <w:br/>
      </w:r>
      <w:r>
        <w:rPr>
          <w:rFonts w:ascii="Times New Roman"/>
          <w:b w:val="false"/>
          <w:i w:val="false"/>
          <w:color w:val="000000"/>
          <w:sz w:val="28"/>
        </w:rPr>
        <w:t>
      «1 280» деген сандар «2 237» деген сандармен ауыстырылсын;</w:t>
      </w:r>
      <w:r>
        <w:br/>
      </w:r>
      <w:r>
        <w:rPr>
          <w:rFonts w:ascii="Times New Roman"/>
          <w:b w:val="false"/>
          <w:i w:val="false"/>
          <w:color w:val="000000"/>
          <w:sz w:val="28"/>
        </w:rPr>
        <w:t xml:space="preserve">
      3) тармақшадағы </w:t>
      </w:r>
      <w:r>
        <w:br/>
      </w:r>
      <w:r>
        <w:rPr>
          <w:rFonts w:ascii="Times New Roman"/>
          <w:b w:val="false"/>
          <w:i w:val="false"/>
          <w:color w:val="000000"/>
          <w:sz w:val="28"/>
        </w:rPr>
        <w:t>
      бірінші абзацтағы «15 177» деген сандар «14 984» деген сандармен ауыстырылсын;</w:t>
      </w:r>
      <w:r>
        <w:br/>
      </w:r>
      <w:r>
        <w:rPr>
          <w:rFonts w:ascii="Times New Roman"/>
          <w:b w:val="false"/>
          <w:i w:val="false"/>
          <w:color w:val="000000"/>
          <w:sz w:val="28"/>
        </w:rPr>
        <w:t>
      үшінші абзацтағы «0» деген сандар «193» деген сандармен ауыстырылсын;</w:t>
      </w:r>
      <w:r>
        <w:br/>
      </w:r>
      <w:r>
        <w:rPr>
          <w:rFonts w:ascii="Times New Roman"/>
          <w:b w:val="false"/>
          <w:i w:val="false"/>
          <w:color w:val="000000"/>
          <w:sz w:val="28"/>
        </w:rPr>
        <w:t>
      5) тармақшадағы «-61 415» деген сандар «-61 222»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бірінші абзацтағы «61 415» деген сандар «61 222» деген сандармен ауыстырылсын;</w:t>
      </w:r>
      <w:r>
        <w:br/>
      </w:r>
      <w:r>
        <w:rPr>
          <w:rFonts w:ascii="Times New Roman"/>
          <w:b w:val="false"/>
          <w:i w:val="false"/>
          <w:color w:val="000000"/>
          <w:sz w:val="28"/>
        </w:rPr>
        <w:t>
      үшінші абзацтағы «0» деген сандар «193»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А. Елекбаев                                Е. Аманбеков</w:t>
      </w:r>
    </w:p>
    <w:bookmarkStart w:name="z5"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35-5 шешіміне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23-3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5"/>
        <w:gridCol w:w="733"/>
        <w:gridCol w:w="853"/>
        <w:gridCol w:w="7453"/>
        <w:gridCol w:w="211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4 068 270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615 909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278 271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3 420 938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3 420 938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3 420 938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53"/>
        <w:gridCol w:w="855"/>
        <w:gridCol w:w="733"/>
        <w:gridCol w:w="7373"/>
        <w:gridCol w:w="211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4 114 508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217 341</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118 076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114 826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11 997</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2 337 082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197 450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1 861 259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1 824 337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209 275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209 275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253 902</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225 786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59 087</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11 330</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13 086</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97 207</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21 699</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ушін жұмыспен қамтуды қамтамасыз ету әлеуметтік бағдарламаларды жұмыспенүшін және әлеуметтік бағдарламаларды іске асыру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653 945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65 974</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13 526</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346 832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346 832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176 980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147 538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130 016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70 518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55 698</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w:t>
            </w:r>
          </w:p>
        </w:tc>
      </w:tr>
      <w:tr>
        <w:trPr>
          <w:trHeight w:val="9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9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5 651</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5 651</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49 184</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65 835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65 835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11 734</w:t>
            </w:r>
          </w:p>
        </w:tc>
      </w:tr>
      <w:tr>
        <w:trPr>
          <w:trHeight w:val="15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264 287</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264 287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53 894</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210 393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47 852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14 984</w:t>
            </w:r>
          </w:p>
        </w:tc>
      </w:tr>
      <w:tr>
        <w:trPr>
          <w:trHeight w:val="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-61 222</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904"/>
        <w:gridCol w:w="1010"/>
        <w:gridCol w:w="7927"/>
        <w:gridCol w:w="223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бюджат алдындағы борышын өтеу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 қалдықтары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