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c4be" w14:textId="25bc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2010 жылғы 30 қарашадағы N 702 Қаулысы. Жамбыл облысының Әділет департаментінде 2010 жылғы 15 желтоқсанда 1764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Қазақстан Республикасының 2001 жылғы 23 қаңтардағы Заңын іске асыру жөніндегі шаралар туралы» Қаулысымен бекітілген Қоғамдық жұмыстарды ұйымдастыру мен қаржыландырудың ережесіне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қоғамдық жұмыстар жүргізілетін аудан аумағындағы мекемелердің тізбесі №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қоғамдық жұмыс түрлері мен көлемі, нақты жағдайлары және оларды қаржыландыру көздері, қоғамдық жұмыстарға сұраныс пен ұсыныс №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«Байзақ ауданы әкімдігінің жұмыспен қамту және әлеуметтік бағдарламалар бөлімі» мемлекеттік мекемесі (Б. Абдрахманова), ауылдық округтердің әкімдері азаматтарды қоғамдық жұмысқа тартқан кезеңде нысаналы топтарға жататын жұмыссыз азаматтарды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жұмысқа қатысатын азаматтардың еңбек ақысы «2011-2013 жылдарға арналған Республикалық бюджет туралы» Қазақстан Республикасының 2010 жылғы 29 қарашадағы Заңымен белгіленген ең төменгі жалақы көлемінің 1,5 еселенген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Жұмыспен қамту мәселелері жөніндегі аудандағы уәкілетті орган - «Байзақ ауданы әкімдігінің жұмыспен қамту және әлеуметтік бағдарламалар бөлімі» мемлекеттік мекемесі жұмыс берушімен қоғамдық жұмыстарды орындауға үлгілік шарт жасассын.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Қадірбек Рысқұлбекұлы Садубаевқа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Б.Құлекеев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«30»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702 Қаулысына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қоғамдық жұмыстар жүргізілетін ауданаумағындағы мекемелердің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«Ботамойнақ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«Бурыл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«Диқан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«Жалғызтөбе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«Жаңатұрмыс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«Көктал ауылы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«Көптерек ауылы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«Қостөбе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«Қызыл жұлдыз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«Мырзатай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«Сазтерек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«Сарыкемер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«Суханбаев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«Темірбек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«Түймекент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«Ынтымақ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«Үлгілі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«Байзақжылукоммуналсервис» мемлекеттік коммуналдық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«Таза ауыл»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«Байзақ ауданы әкімдігінің жұмыспен қамту және әлеуметтік бағдарламалар бөлімі» мемлекеттік мекемесі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«30»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702 Қаулысына № 2-қосымша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қоғамдық жұмыс түрлері, көлемі мен нақты жағдайлары, және оларды қаржыландыру көздері, қоғамдық жұмыстарға сұраныс пен ұсыныс.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2872"/>
        <w:gridCol w:w="3781"/>
        <w:gridCol w:w="1789"/>
        <w:gridCol w:w="2244"/>
        <w:gridCol w:w="1291"/>
        <w:gridCol w:w="1228"/>
      </w:tblGrid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 атауы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көздері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46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 экологиялық сауықтыру (көріктендіру көгеріштендіру және тазалық жұмыстары)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1.Арық тазалауға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2.Күл-қоқыс шығаруға және тасымалдауға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Ішкі жолдарды ағымды жөндеуге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4.Гүл егу және гүлзарларды күтуге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5.Тал егуге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6.Отырғызылған тал-дарақтарды күзету,суғру,күту және ретке келтіру жұмысына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7.Тал түбін әктеу,ретсіз бұтақтарын кесуге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8.Электр және байланыс жүйесінің бағаналарының түбін сырлау,әктеуге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9.Үгіт-насихат тақталарын орнату, сырлау, қайта жазуға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Ескерткіштер мен саябақтар ауласын көгалдандыруға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11.Басқа да әртүрлі тазалық жұмыстарына жәрдемдесу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78.4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тн.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м3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 км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 м2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38550 түп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 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 дана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 дана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м2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 м2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ел» бағдарламасы және ауыл әкімдерінің ұйымдастыруымен егілген талдардың сақталуын қамтамасыз ету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Күзету, суғару, күту және ретке келтіру жұмыстарына жәрдемдесу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науқандар өткізу шараларына қатысу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1.Сауалнама жүргізуге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2.Сайлау, санақ жұмыстарына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3.Басқа да жұмыстарға жәрдемдесу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мекемелерді қысқы мерзімге дайындау, соғыс ардагерлерімен мүгедектерге, жалғызбасты қарттарға жәрдемдесу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1.Ағымды жөндеу жұмысына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2.Отын дайындауға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3.Аулаларды ретке келтіруге жәрдемдесу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