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ffd2" w14:textId="9da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"Қазақстан-Қытай" магистральды құбыр жолының күзет аймағының шекарасын белгілеу және олардағы жерді пайдалану режимін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02 маусымдағы № 164 Қаулысы. Жамбыл облысының Әділет департаментінде 2010 жылғы 14 шілдеде № 1750 тіркелді. Күші жойылды - Жамбыл облысы әкімдігінің 2014 жылғы 29 желтоқсандағы №366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Жамбыл облысы әкімдігінің 29.12.2014 №366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бойынша жер комиссиясының 2010 жылғы 19 мамырдағы № 4 қорытындысы негізінде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Жер учаскелерiнiң меншiк иелерi мен жер пайдаланушылардан жер учаскелері алынып қойылмай осы Қаулының 1-қосымшасына сәйкес "Қазақстан-Қытай" магистральды құбыр жолының күзет аймағының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"Қазақстан-Қытай" магистральды құбыр жолының күзет аймағындағы жерді пайдалану режимі осы Қаулының 2-қосымшасына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Қ.Бозымбаев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күзет аймағының шекарасы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Жамбыл облысы әкімдігінің 2012.01.26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72"/>
        <w:gridCol w:w="2438"/>
        <w:gridCol w:w="2438"/>
        <w:gridCol w:w="2438"/>
        <w:gridCol w:w="2086"/>
        <w:gridCol w:w="1733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 аймағына кіретін алаң,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79"/>
        <w:gridCol w:w="2521"/>
        <w:gridCol w:w="3550"/>
        <w:gridCol w:w="2008"/>
        <w:gridCol w:w="2522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аймағы,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газбен жабдықтау жүйелері объектілерінің күзет аймақтарының шекарасы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83"/>
        <w:gridCol w:w="2355"/>
        <w:gridCol w:w="2356"/>
        <w:gridCol w:w="2356"/>
        <w:gridCol w:w="1877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 аймағына кіретін алаң,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компрессорлық станция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компрессорлық станция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компрессорлық станция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412"/>
        <w:gridCol w:w="1190"/>
        <w:gridCol w:w="693"/>
        <w:gridCol w:w="2426"/>
        <w:gridCol w:w="943"/>
        <w:gridCol w:w="94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аймағы,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компрессорлық станция - 3 тазарту құрылғыларын жіберу-қабылдау торабы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компрессорлық станция - 4 тазарту құрылғыларын жіберу-қабылдау торабы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компрессорлық станция - 5 тазарту құрылғыларын жіберу-қабылдау торабы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күзет аймағындағы жерді пайдалану режимі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Құбыр жолдарының күзет аймағында әр түрлі іс-әрекеттерді, газ құбырларын пайдалануда әдеттегідей қуатты бұзылуын немесе олардың бөліктеріне зиян келтіруін болдырмау мақсатында жерді пайдалану режимі сақталуы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"Қазақстан-Қытай" магистральды құбыр жолдарының күзет аймақтарының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бақылау-өлшеу пункттерін, айыратын және сигнал белгілерін сындыруға және басқа жерге қоюға,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әр түрлі тектегі қоқыс тастайтын жерге айналдыруға және сілтілер, ертінді қышқылдарын төгуге;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 қоюға, от көздерін ашуға немесе жабуға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құбыры кәсіпорнының рұқсатынсыз: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кез-келген құрылымдар мен құрылыстарды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ағаштар және тал-шыбықтардың барлық түрлерін отырғызуға, жемдерді, тыңайтқыштарды, материалдарды, шөп және сабандарды атқораларды орналастыруға, мал ұстауға, балық аулайтын учаскелерді бөлуге, балық шығаруды жүргізуге, мұзды жаруды және дайындауды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газ құбырлары трассасы арқылы өтуге және жол салуға, автокөлік тұрақтары мен тракторлар және механизмдер салуға, бақтар мен бау-бақшалар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мелиорациялық жер жұмыстарын, келтіру жүйелері мен суару жүйелерін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жинақтау және жару жұмыстарын, топырақ жоспарлауға, құрылыс, көтеру және ашу, әр түрлі тектегі жұмыстарды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геологиялық түсіру, геологиялық барлау, іздестіру, геологиялық және де басқада іздестіру жұмыстарын, ұңғыларды орналастырумен байланысты, тік қазулар және топырақ сынабасын алуды жүргізуге (топырақ үлгілерінен басқада)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