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24fc" w14:textId="9572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меншіктегі объектілерді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02 маусымдағы № 154 Қаулысы. Жамбыл облысының Әділет департаментінде 2010 жылғы 14 шілдеде 1749 нөмірімен тіркелді. Күші жойылды - Жамбыл облысының әкімдігінің 2019 жылғы 10 сәуірдегі № 82 қаулысымен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10.04.2019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жекешелендіруге жататын коммуналдық меншіктегі объектілердің тізімі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"Жамбыл облысы әкімдігінің қаржы басқармасы" мемлекеттік мекемесіне осы Қаулының 1 тармағында бекітілген объектілерді сатуды ұйымдастыру тапсырылсын.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енеді, алғаш ресми жарияланғаннан кейін күнтізбелік он күн өткен соң қолданысқа енгізіледі.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Бақытбек Зүбайраұлы Иманәлиевке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коммуналдық меншіктегі объектілердің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318"/>
        <w:gridCol w:w="2021"/>
        <w:gridCol w:w="4500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Балансұстаушы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жылы шығарылған мемлекеттік нөмірі Н 827 ВЕ ГАЗ-3102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денешынықтыру және спорт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7 қазандағы Байзақ ауданы әкімі орынбасарының № 09-1462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 шығарылған баспа станок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Байзақ аудандық "Ауыл-жаңалығы" - Сельская новь" газетінің редакциясы" коммуналдық мемлекеттік кәсіпорны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әкімінің 2009 жылғы 23 қыркүйектегі № 09-1370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шығарылған баспа станок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Байзақ аудандық "Ауыл-жаңалығы" - Сельская новь" газетінің редакциясы" коммуналдық мемлекеттік кәсіпорны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әкімінің 2009 жылғы 23 қыркүйектегі № 09-1370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жылы шығарылған теру машинасы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Байзақ аудандық "Ауыл-жаңалығы" - Сельская новь" газетінің редакциясы" коммуналдық мемлекеттік кәсіпорны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әкімінің 2009 жылғы 23 қыркүйектегі № 09-1370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 шығарылған мемлекеттік нөмірі Н 562 ВD ГАЗ-24-11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сәулет және қала құрылысы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ауданының әкімі орынбасарының 2010 жылғы 8 сәуірдегі № 02-618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жылы салынған, жалпы алаңы 140,66 шаршы метр тұрғын емес жай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таңы" газетінің редакциясы" коммуналдық мемлекеттік кәсіпорны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9 ақпандағы Мойынқұм ауданы әкімінің № 1-136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 шығарылған мемлекеттік нөмірі Н 828 АW УАЗ 31512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әкімідігінің мәдениет және тілдерді дамыту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 әкімінің 2009 жылғы 21 қазандағы № 3-981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шығарылған мемлекеттік нөмірі Н 121 ВА ГАЗ-3110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әкімдігінің қаржы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әкімінің 2010 жылғы 30 сәуірдегі № 12-614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жылы шығарылған, мемлекеттік нөмірі Н 030 АV, "Mersedes Benz"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әкімінің аппараты"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әкімінің 2010 жылғы 30 сәуірдегі № 12-614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шығарылған, мемлекеттік нөмірі Н 998 АW ИЖ 27151-01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әкімдігінің жұмыспен қамту және әлеуметтік бағдарламалар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әкімінің 2010 жылғы 30 сәуірдегі № 12-614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жылы шығарылған мемлекеттік нөмірі Н 048 АV ВАЗ-21070-045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әкімінің аппараты"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әкімінің 2010 жылғы 30 сәуірдегі № 12-614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шығарылған мемлекеттік нөмірі Н 121 ВА ГАЗ-3110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әкімдігінің қаржы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әкімінің 2010 жылғы 30 сәуірдегі № 12-614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 шығарылған мемлекеттік нөмірі Н 985 АО ВАЗ-21213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"Ақтөбе селолық округі әкімінің аппараты"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әкімнің 2010 жылғы 30 сәуірдегі № 01-639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жылы шығарылған мемлекеттік нөмірі Н 372 ВD ГАЗ-31105-120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ауданы әкімдігінің ішкі саясат бөлімі"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әкімнің 2010 жылғы 30 сәуірдегі № 01-639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 шығарылған мемлекеттік нөмірі Н 474 АК ВАЗ 21074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жұмыспен қамтуды үйлестіру және әлеуметтік бағдарламалар басқармасының № 1 қарттар мен мүгедектерге арналған интернат – үйі"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жұмыспен қамтуды үйлестіру және әлеуметтік бағдарламалар басқармасының № 1 қарттар мен мүгедектерге арналған интернат – үйі" мемлекеттік мекемесінің 2009 жылғы 25 қарашадағы № 1-05/2205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жылы шығарылған мемлекеттік нөмірі Н 010 АV "Toyota Land Cruiser 100 vx"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әкімінің аппараты"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әкімінің аппараты" мемлекеттік мекемесінің 2010 жылғы 4 мамырдағы № 19-832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шығарылған мемлекеттік нөмірі Н 376 АК ГАЗ-3110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Т. Рысқұлов аудандық туберкулезге қарсы диспансері"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басқармасы" мемлекеттік мекемесінің 2009 жылғы 23 желтоқсандағы № 3201 хаты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жылы шығарылған, мемлекеттік нөмірі Н 091 АV, "Toyota Camry 2,4" автокөлігі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облыстық мәслихат аппараты" мемлекеттік мекемесі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облыстық мәслихат аппараты" мемлекеттік мекемесінің 2009 жылғы 22 сәуірдегі № 03/128 хаты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