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9f9b" w14:textId="7709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ауылдық (селолық) жерлерде тұратын және жұмыс істейтін білім беру ұйымдарының педагог қызметкерлеріне отын сатып алу үшін біржолғы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2010 жылғы 22 маусымдағы N 35-2 шешімі. Алматы облысының Әділет департаменті Ұйғыр ауданының Әділет басқармасында 2010 жылы 30 шілдеде N 2-19-103 тіркелді. Күші жойылды - Алматы облысы Ұйғыр аудандық мәслихатының 2010 жылғы 22 желтоқсандағы N 43-7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2010.12.22 N 43-7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"Білім туралы" Заңының 53-бабының 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ауданының ауылдық (селолық) жерлерде тұратын және жұмыс істейтін білім беру ұйымдарының педагог қызметкерлеріне бюджет қаражаты есебінен отын сатып алуға бес айлық көрсеткіш мөлшерінде біржолғы әлеуметтік көмек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 Кадыров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Нуров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