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8160" w14:textId="fab8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21 желтоқсандағы "Ұйғыр ауданының 2010-2012 жылдарға арналған аудандық бюджеті туралы" N 30-1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22 маусымдағы N 35-1 шешімі. Алматы облысының Әділет департаменті Ұйғыр ауданының Әділет басқармасында 2010 жылы 30 маусымда N 2-19-102 тіркелді. Күші жойылды - Алматы облысы Ұйғыр аудандық мәслихатының 2010 жылғы 22 желтоқсандағы N 43-7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2010.12.22 N 43-7 Шешімімен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2009 жылғы 21 желтоқсандағы "Ұйғыр ауданының 2010-2012 жылдарға арналған аудандық бюджеті туралы" </w:t>
      </w:r>
      <w:r>
        <w:rPr>
          <w:rFonts w:ascii="Times New Roman"/>
          <w:b w:val="false"/>
          <w:i w:val="false"/>
          <w:color w:val="000000"/>
          <w:sz w:val="28"/>
        </w:rPr>
        <w:t>N 30-1</w:t>
      </w:r>
      <w:r>
        <w:rPr>
          <w:rFonts w:ascii="Times New Roman"/>
          <w:b w:val="false"/>
          <w:i w:val="false"/>
          <w:color w:val="000000"/>
          <w:sz w:val="28"/>
        </w:rPr>
        <w:t xml:space="preserve"> (нормативтік құқықтық актілерді мемлекеттік тіркеу тізілімінде 2010 жылы 05 қаңтарда 2-19-86 нөмірімен тіркелген, 2010 жылғы 16 қаңтарда "Іле шұғыласы"-"Или Вадиси" газетінің N 3 (947) нөмірінде жарияланған) 2010 жылы 18 ақпанда </w:t>
      </w:r>
      <w:r>
        <w:rPr>
          <w:rFonts w:ascii="Times New Roman"/>
          <w:b w:val="false"/>
          <w:i w:val="false"/>
          <w:color w:val="000000"/>
          <w:sz w:val="28"/>
        </w:rPr>
        <w:t>2-19-88</w:t>
      </w:r>
      <w:r>
        <w:rPr>
          <w:rFonts w:ascii="Times New Roman"/>
          <w:b w:val="false"/>
          <w:i w:val="false"/>
          <w:color w:val="000000"/>
          <w:sz w:val="28"/>
        </w:rPr>
        <w:t xml:space="preserve"> нөмірімен тіркелген, 2010 жылғы 06 наурызда "Іле шұғыласы"-"Или Вадиси" газетінің N 13 (957) нөмірінде жарияланған, 2010 жылғы 26 сәуірінде N </w:t>
      </w:r>
      <w:r>
        <w:rPr>
          <w:rFonts w:ascii="Times New Roman"/>
          <w:b w:val="false"/>
          <w:i w:val="false"/>
          <w:color w:val="000000"/>
          <w:sz w:val="28"/>
        </w:rPr>
        <w:t>2-19-100</w:t>
      </w:r>
      <w:r>
        <w:rPr>
          <w:rFonts w:ascii="Times New Roman"/>
          <w:b w:val="false"/>
          <w:i w:val="false"/>
          <w:color w:val="000000"/>
          <w:sz w:val="28"/>
        </w:rPr>
        <w:t xml:space="preserve"> нөмірімен тіркелген, 2010 жылғы 22 мамырдағы "Іле шұғыласы"-"Или Вадиси" газетінің N 22 (966) нөмірінде жарияланған шешіміне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3995091 саны 3943970 санына;</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жолындағы 244870 саны 380615 санына.</w:t>
      </w:r>
      <w:r>
        <w:br/>
      </w:r>
      <w:r>
        <w:rPr>
          <w:rFonts w:ascii="Times New Roman"/>
          <w:b w:val="false"/>
          <w:i w:val="false"/>
          <w:color w:val="000000"/>
          <w:sz w:val="28"/>
        </w:rPr>
        <w:t>
      Меншiкке салынатын салықтар жолындағы 234788 саны 364688 санына;</w:t>
      </w:r>
      <w:r>
        <w:br/>
      </w:r>
      <w:r>
        <w:rPr>
          <w:rFonts w:ascii="Times New Roman"/>
          <w:b w:val="false"/>
          <w:i w:val="false"/>
          <w:color w:val="000000"/>
          <w:sz w:val="28"/>
        </w:rPr>
        <w:t>
      мүлiкке салынатын салықтар жолындағы 202930 саны 312430 санына;</w:t>
      </w:r>
      <w:r>
        <w:br/>
      </w:r>
      <w:r>
        <w:rPr>
          <w:rFonts w:ascii="Times New Roman"/>
          <w:b w:val="false"/>
          <w:i w:val="false"/>
          <w:color w:val="000000"/>
          <w:sz w:val="28"/>
        </w:rPr>
        <w:t>
      оның ішінде:</w:t>
      </w:r>
      <w:r>
        <w:br/>
      </w:r>
      <w:r>
        <w:rPr>
          <w:rFonts w:ascii="Times New Roman"/>
          <w:b w:val="false"/>
          <w:i w:val="false"/>
          <w:color w:val="000000"/>
          <w:sz w:val="28"/>
        </w:rPr>
        <w:t>
      заңды тұлғалардың және жеке кәсіпкерлердің мүлкіне салынатын салық жолындағы 200330 саны 309830 санына.</w:t>
      </w:r>
      <w:r>
        <w:br/>
      </w:r>
      <w:r>
        <w:rPr>
          <w:rFonts w:ascii="Times New Roman"/>
          <w:b w:val="false"/>
          <w:i w:val="false"/>
          <w:color w:val="000000"/>
          <w:sz w:val="28"/>
        </w:rPr>
        <w:t>
      көлiк құралдарына салынатын салықтар жолындағы 24480 саны 44580 санына;</w:t>
      </w:r>
      <w:r>
        <w:br/>
      </w:r>
      <w:r>
        <w:rPr>
          <w:rFonts w:ascii="Times New Roman"/>
          <w:b w:val="false"/>
          <w:i w:val="false"/>
          <w:color w:val="000000"/>
          <w:sz w:val="28"/>
        </w:rPr>
        <w:t>
      оның ішінде:</w:t>
      </w:r>
      <w:r>
        <w:br/>
      </w:r>
      <w:r>
        <w:rPr>
          <w:rFonts w:ascii="Times New Roman"/>
          <w:b w:val="false"/>
          <w:i w:val="false"/>
          <w:color w:val="000000"/>
          <w:sz w:val="28"/>
        </w:rPr>
        <w:t>
      заңды тұлғалардан көлiк құралдарына салынатын салықтар жолындағы 2800 саны 2100 санына;</w:t>
      </w:r>
      <w:r>
        <w:br/>
      </w:r>
      <w:r>
        <w:rPr>
          <w:rFonts w:ascii="Times New Roman"/>
          <w:b w:val="false"/>
          <w:i w:val="false"/>
          <w:color w:val="000000"/>
          <w:sz w:val="28"/>
        </w:rPr>
        <w:t>
      жеке тұлғалардан көлiк құралдарына салынатын салықтар жолындағы 21680 саны 42480 санына;</w:t>
      </w:r>
      <w:r>
        <w:br/>
      </w:r>
      <w:r>
        <w:rPr>
          <w:rFonts w:ascii="Times New Roman"/>
          <w:b w:val="false"/>
          <w:i w:val="false"/>
          <w:color w:val="000000"/>
          <w:sz w:val="28"/>
        </w:rPr>
        <w:t>
      бірыңғай жер салығы жолындағы 1700 саны 2000 санына;</w:t>
      </w:r>
      <w:r>
        <w:br/>
      </w:r>
      <w:r>
        <w:rPr>
          <w:rFonts w:ascii="Times New Roman"/>
          <w:b w:val="false"/>
          <w:i w:val="false"/>
          <w:color w:val="000000"/>
          <w:sz w:val="28"/>
        </w:rPr>
        <w:t>
      тауарларға, жұмыстарға және қызметтерге салынатын iшкi салықтар жолындағы 6680 саны 9125 санына.</w:t>
      </w:r>
      <w:r>
        <w:br/>
      </w:r>
      <w:r>
        <w:rPr>
          <w:rFonts w:ascii="Times New Roman"/>
          <w:b w:val="false"/>
          <w:i w:val="false"/>
          <w:color w:val="000000"/>
          <w:sz w:val="28"/>
        </w:rPr>
        <w:t>
      Акциздер жолындағы 1020 саны 865 санына;</w:t>
      </w:r>
      <w:r>
        <w:br/>
      </w:r>
      <w:r>
        <w:rPr>
          <w:rFonts w:ascii="Times New Roman"/>
          <w:b w:val="false"/>
          <w:i w:val="false"/>
          <w:color w:val="000000"/>
          <w:sz w:val="28"/>
        </w:rPr>
        <w:t>
      оның ішінде:</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 жолындағы 1000 саны 850 санына;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 жолындағы 20 саны 15 санына.</w:t>
      </w:r>
      <w:r>
        <w:br/>
      </w:r>
      <w:r>
        <w:rPr>
          <w:rFonts w:ascii="Times New Roman"/>
          <w:b w:val="false"/>
          <w:i w:val="false"/>
          <w:color w:val="000000"/>
          <w:sz w:val="28"/>
        </w:rPr>
        <w:t>
      Кәсiпкерлiк және кәсiби қызметтi жүргiзгенi үшiн алынатын алымдар жолындағы 4210 саны 6210 санына;</w:t>
      </w:r>
      <w:r>
        <w:br/>
      </w:r>
      <w:r>
        <w:rPr>
          <w:rFonts w:ascii="Times New Roman"/>
          <w:b w:val="false"/>
          <w:i w:val="false"/>
          <w:color w:val="000000"/>
          <w:sz w:val="28"/>
        </w:rPr>
        <w:t>
      оның ішінде:</w:t>
      </w:r>
      <w:r>
        <w:br/>
      </w:r>
      <w:r>
        <w:rPr>
          <w:rFonts w:ascii="Times New Roman"/>
          <w:b w:val="false"/>
          <w:i w:val="false"/>
          <w:color w:val="000000"/>
          <w:sz w:val="28"/>
        </w:rPr>
        <w:t>
      жеке кәсіпкерлерді мемлекеттік тіркегені үшін алынатын алымдар жолындағы 150 саны 470 санына;</w:t>
      </w:r>
      <w:r>
        <w:br/>
      </w:r>
      <w:r>
        <w:rPr>
          <w:rFonts w:ascii="Times New Roman"/>
          <w:b w:val="false"/>
          <w:i w:val="false"/>
          <w:color w:val="000000"/>
          <w:sz w:val="28"/>
        </w:rPr>
        <w:t>
      оның ішінде:</w:t>
      </w:r>
      <w:r>
        <w:br/>
      </w:r>
      <w:r>
        <w:rPr>
          <w:rFonts w:ascii="Times New Roman"/>
          <w:b w:val="false"/>
          <w:i w:val="false"/>
          <w:color w:val="000000"/>
          <w:sz w:val="28"/>
        </w:rPr>
        <w:t>
      жекелеген қызмет түрлерiмен айналысу құқығы үшiн алынатын лицензиялық алымдар жолындағы 700 саны 2020 санына;</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 жолындағы 50 саны 70 санына;</w:t>
      </w:r>
      <w:r>
        <w:br/>
      </w:r>
      <w:r>
        <w:rPr>
          <w:rFonts w:ascii="Times New Roman"/>
          <w:b w:val="false"/>
          <w:i w:val="false"/>
          <w:color w:val="000000"/>
          <w:sz w:val="28"/>
        </w:rPr>
        <w:t>
      көлік құралдарын мемлекеттік тіркегені, сондай-ақ оларды қайта тіркегені үшін алымдар жолындағы 310 саны 550 санына;</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алымдар жолындағы 3000 саны 3070 санына;</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төлемдер жолы қосылып 30 саны қосылсын.</w:t>
      </w:r>
      <w:r>
        <w:br/>
      </w:r>
      <w:r>
        <w:rPr>
          <w:rFonts w:ascii="Times New Roman"/>
          <w:b w:val="false"/>
          <w:i w:val="false"/>
          <w:color w:val="000000"/>
          <w:sz w:val="28"/>
        </w:rPr>
        <w:t>
      Тіркелген салықтар жолындағы 200 саны 800 санына;</w:t>
      </w:r>
      <w:r>
        <w:br/>
      </w:r>
      <w:r>
        <w:rPr>
          <w:rFonts w:ascii="Times New Roman"/>
          <w:b w:val="false"/>
          <w:i w:val="false"/>
          <w:color w:val="000000"/>
          <w:sz w:val="28"/>
        </w:rPr>
        <w:t>
      мемлекеттік баждар жолындағы 3402 саны 6802 санына;</w:t>
      </w:r>
      <w:r>
        <w:br/>
      </w:r>
      <w:r>
        <w:rPr>
          <w:rFonts w:ascii="Times New Roman"/>
          <w:b w:val="false"/>
          <w:i w:val="false"/>
          <w:color w:val="000000"/>
          <w:sz w:val="28"/>
        </w:rPr>
        <w:t>
      оның ішінде:</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жолындағы 1300 саны 4419 санына;</w:t>
      </w:r>
      <w:r>
        <w:br/>
      </w:r>
      <w:r>
        <w:rPr>
          <w:rFonts w:ascii="Times New Roman"/>
          <w:b w:val="false"/>
          <w:i w:val="false"/>
          <w:color w:val="000000"/>
          <w:sz w:val="28"/>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жолындағы 1600 саны 1830 санына;</w:t>
      </w:r>
      <w:r>
        <w:br/>
      </w:r>
      <w:r>
        <w:rPr>
          <w:rFonts w:ascii="Times New Roman"/>
          <w:b w:val="false"/>
          <w:i w:val="false"/>
          <w:color w:val="000000"/>
          <w:sz w:val="28"/>
        </w:rPr>
        <w:t>
      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 жолындағы 142 саны 140 санына;</w:t>
      </w:r>
      <w:r>
        <w:br/>
      </w:r>
      <w:r>
        <w:rPr>
          <w:rFonts w:ascii="Times New Roman"/>
          <w:b w:val="false"/>
          <w:i w:val="false"/>
          <w:color w:val="000000"/>
          <w:sz w:val="28"/>
        </w:rPr>
        <w:t>
      тұрғылықты жерiн тiркегенi үшiн мемлекеттік баж жолындағы 250 саны 262 санына;</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 жолы қосылып 20 саны көрсетілсін.</w:t>
      </w:r>
      <w:r>
        <w:br/>
      </w:r>
      <w:r>
        <w:rPr>
          <w:rFonts w:ascii="Times New Roman"/>
          <w:b w:val="false"/>
          <w:i w:val="false"/>
          <w:color w:val="000000"/>
          <w:sz w:val="28"/>
        </w:rPr>
        <w:t>
      Тракторшы-машинистің куәлігі бергені үшін алынатын мемлекеттік баж жолы қосылып 21 саны көрсетілсін.</w:t>
      </w:r>
      <w:r>
        <w:br/>
      </w:r>
      <w:r>
        <w:rPr>
          <w:rFonts w:ascii="Times New Roman"/>
          <w:b w:val="false"/>
          <w:i w:val="false"/>
          <w:color w:val="000000"/>
          <w:sz w:val="28"/>
        </w:rPr>
        <w:t>
      Салықтық емес түсiмдер жолындағы 10433 саны 9433 санына.</w:t>
      </w:r>
      <w:r>
        <w:br/>
      </w:r>
      <w:r>
        <w:rPr>
          <w:rFonts w:ascii="Times New Roman"/>
          <w:b w:val="false"/>
          <w:i w:val="false"/>
          <w:color w:val="000000"/>
          <w:sz w:val="28"/>
        </w:rPr>
        <w:t>
      оның ішінде:</w:t>
      </w:r>
      <w:r>
        <w:br/>
      </w:r>
      <w:r>
        <w:rPr>
          <w:rFonts w:ascii="Times New Roman"/>
          <w:b w:val="false"/>
          <w:i w:val="false"/>
          <w:color w:val="000000"/>
          <w:sz w:val="28"/>
        </w:rPr>
        <w:t>
      мемлекеттік меншіктен түсетін кірістер жолындағы 255 саны 387 санына;</w:t>
      </w:r>
      <w:r>
        <w:br/>
      </w:r>
      <w:r>
        <w:rPr>
          <w:rFonts w:ascii="Times New Roman"/>
          <w:b w:val="false"/>
          <w:i w:val="false"/>
          <w:color w:val="000000"/>
          <w:sz w:val="28"/>
        </w:rPr>
        <w:t>
      жергілікті мемлекеттік органдар салатын әкімшілік айыппұлдар, өсімпұлдар, санкциялар жолындағы 8800 саны 7575 санына;</w:t>
      </w:r>
      <w:r>
        <w:br/>
      </w:r>
      <w:r>
        <w:rPr>
          <w:rFonts w:ascii="Times New Roman"/>
          <w:b w:val="false"/>
          <w:i w:val="false"/>
          <w:color w:val="000000"/>
          <w:sz w:val="28"/>
        </w:rPr>
        <w:t>
      басқа да салықтық емес түсiмдер жолындағы 1378 саны 1471 санына;</w:t>
      </w:r>
      <w:r>
        <w:br/>
      </w:r>
      <w:r>
        <w:rPr>
          <w:rFonts w:ascii="Times New Roman"/>
          <w:b w:val="false"/>
          <w:i w:val="false"/>
          <w:color w:val="000000"/>
          <w:sz w:val="28"/>
        </w:rPr>
        <w:t>
      Негізгі капиталды сатудан түсетін түсімдер жолындағы 5297 саны 4902 санына;</w:t>
      </w:r>
      <w:r>
        <w:br/>
      </w:r>
      <w:r>
        <w:rPr>
          <w:rFonts w:ascii="Times New Roman"/>
          <w:b w:val="false"/>
          <w:i w:val="false"/>
          <w:color w:val="000000"/>
          <w:sz w:val="28"/>
        </w:rPr>
        <w:t>
      Трансферттердің түсімдері жолындағы 3734491 саны 3549020 санына;</w:t>
      </w:r>
      <w:r>
        <w:br/>
      </w:r>
      <w:r>
        <w:rPr>
          <w:rFonts w:ascii="Times New Roman"/>
          <w:b w:val="false"/>
          <w:i w:val="false"/>
          <w:color w:val="000000"/>
          <w:sz w:val="28"/>
        </w:rPr>
        <w:t>
      оның ішінде:</w:t>
      </w:r>
      <w:r>
        <w:br/>
      </w:r>
      <w:r>
        <w:rPr>
          <w:rFonts w:ascii="Times New Roman"/>
          <w:b w:val="false"/>
          <w:i w:val="false"/>
          <w:color w:val="000000"/>
          <w:sz w:val="28"/>
        </w:rPr>
        <w:t>
      ағымдағы нысаналы трансферттер жолындағы 619522 саны 624931 санына;</w:t>
      </w:r>
      <w:r>
        <w:br/>
      </w:r>
      <w:r>
        <w:rPr>
          <w:rFonts w:ascii="Times New Roman"/>
          <w:b w:val="false"/>
          <w:i w:val="false"/>
          <w:color w:val="000000"/>
          <w:sz w:val="28"/>
        </w:rPr>
        <w:t>
      нысаналы даму трансферттері жолындағы 858067 саны 667187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4020443 саны 3969322 санына;</w:t>
      </w:r>
      <w:r>
        <w:br/>
      </w:r>
      <w:r>
        <w:rPr>
          <w:rFonts w:ascii="Times New Roman"/>
          <w:b w:val="false"/>
          <w:i w:val="false"/>
          <w:color w:val="000000"/>
          <w:sz w:val="28"/>
        </w:rPr>
        <w:t>
      оның ішінде:</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жолындағы 11199 саны 11231 санына;</w:t>
      </w:r>
      <w:r>
        <w:br/>
      </w:r>
      <w:r>
        <w:rPr>
          <w:rFonts w:ascii="Times New Roman"/>
          <w:b w:val="false"/>
          <w:i w:val="false"/>
          <w:color w:val="000000"/>
          <w:sz w:val="28"/>
        </w:rPr>
        <w:t>
      мемлекеттік органдарды материалдық-техникалық жарақтандыру жолындағы 140 саны 108 санына;</w:t>
      </w:r>
      <w:r>
        <w:br/>
      </w:r>
      <w:r>
        <w:rPr>
          <w:rFonts w:ascii="Times New Roman"/>
          <w:b w:val="false"/>
          <w:i w:val="false"/>
          <w:color w:val="000000"/>
          <w:sz w:val="28"/>
        </w:rPr>
        <w:t>
      аудандық бюджетті орындау және коммуналдық меншікті (облыстық маңызы бар қала) саласындағы мемлекеттік саясатты іске асыру жөніндегі қызметтер жолындағы 10990 саны 11110 санына;</w:t>
      </w:r>
      <w:r>
        <w:br/>
      </w:r>
      <w:r>
        <w:rPr>
          <w:rFonts w:ascii="Times New Roman"/>
          <w:b w:val="false"/>
          <w:i w:val="false"/>
          <w:color w:val="000000"/>
          <w:sz w:val="28"/>
        </w:rPr>
        <w:t>
      мемлекеттік органдарды материалдық-техникалық жарақтандыру жолындағы 1520 саны 1400 санына;</w:t>
      </w:r>
      <w:r>
        <w:br/>
      </w:r>
      <w:r>
        <w:rPr>
          <w:rFonts w:ascii="Times New Roman"/>
          <w:b w:val="false"/>
          <w:i w:val="false"/>
          <w:color w:val="000000"/>
          <w:sz w:val="28"/>
        </w:rPr>
        <w:t>
      ауданның (облыстық маңызы бар қаланың) экономика және бюджеттік жоспарлау бөлімі жолындағы 7601 саны 7641 санына.</w:t>
      </w:r>
      <w:r>
        <w:br/>
      </w:r>
      <w:r>
        <w:rPr>
          <w:rFonts w:ascii="Times New Roman"/>
          <w:b w:val="false"/>
          <w:i w:val="false"/>
          <w:color w:val="000000"/>
          <w:sz w:val="28"/>
        </w:rPr>
        <w:t>
      оның ішінде:</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жолындағы 7331 саны 7491 санына;</w:t>
      </w:r>
      <w:r>
        <w:br/>
      </w:r>
      <w:r>
        <w:rPr>
          <w:rFonts w:ascii="Times New Roman"/>
          <w:b w:val="false"/>
          <w:i w:val="false"/>
          <w:color w:val="000000"/>
          <w:sz w:val="28"/>
        </w:rPr>
        <w:t>
      мемлекеттік органдарды материалдық-техникалық жарақтандыру жолындағы 270 саны 150 санына;</w:t>
      </w:r>
      <w:r>
        <w:br/>
      </w:r>
      <w:r>
        <w:rPr>
          <w:rFonts w:ascii="Times New Roman"/>
          <w:b w:val="false"/>
          <w:i w:val="false"/>
          <w:color w:val="000000"/>
          <w:sz w:val="28"/>
        </w:rPr>
        <w:t>
      Қорғаныс жолындағы 7517 саны 22517 санына;</w:t>
      </w:r>
      <w:r>
        <w:br/>
      </w:r>
      <w:r>
        <w:rPr>
          <w:rFonts w:ascii="Times New Roman"/>
          <w:b w:val="false"/>
          <w:i w:val="false"/>
          <w:color w:val="000000"/>
          <w:sz w:val="28"/>
        </w:rPr>
        <w:t>
      оның ішінде:</w:t>
      </w:r>
      <w:r>
        <w:br/>
      </w:r>
      <w:r>
        <w:rPr>
          <w:rFonts w:ascii="Times New Roman"/>
          <w:b w:val="false"/>
          <w:i w:val="false"/>
          <w:color w:val="000000"/>
          <w:sz w:val="28"/>
        </w:rPr>
        <w:t>
      төтенше жағдайлар жөнiндегi жұмыстарды ұйымдастыру жолындағы 7000 саны 22000 санына;</w:t>
      </w:r>
      <w:r>
        <w:br/>
      </w:r>
      <w:r>
        <w:rPr>
          <w:rFonts w:ascii="Times New Roman"/>
          <w:b w:val="false"/>
          <w:i w:val="false"/>
          <w:color w:val="000000"/>
          <w:sz w:val="28"/>
        </w:rPr>
        <w:t>
      бiлiм беру жолындағы 2273167 саны 2092904 санына;</w:t>
      </w:r>
      <w:r>
        <w:br/>
      </w:r>
      <w:r>
        <w:rPr>
          <w:rFonts w:ascii="Times New Roman"/>
          <w:b w:val="false"/>
          <w:i w:val="false"/>
          <w:color w:val="000000"/>
          <w:sz w:val="28"/>
        </w:rPr>
        <w:t>
      оның ішінде:</w:t>
      </w:r>
      <w:r>
        <w:br/>
      </w:r>
      <w:r>
        <w:rPr>
          <w:rFonts w:ascii="Times New Roman"/>
          <w:b w:val="false"/>
          <w:i w:val="false"/>
          <w:color w:val="000000"/>
          <w:sz w:val="28"/>
        </w:rPr>
        <w:t>
      бастауыш, негізгі орта және жалпы орта білім беру жолындағы 1788601 саны 1801100 санына;</w:t>
      </w:r>
      <w:r>
        <w:br/>
      </w:r>
      <w:r>
        <w:rPr>
          <w:rFonts w:ascii="Times New Roman"/>
          <w:b w:val="false"/>
          <w:i w:val="false"/>
          <w:color w:val="000000"/>
          <w:sz w:val="28"/>
        </w:rPr>
        <w:t>
      ауданның (облыстық маңызы бар қаланың) білім бөлімі жолындағы 1784359 саны 1796858 санына;</w:t>
      </w:r>
      <w:r>
        <w:br/>
      </w:r>
      <w:r>
        <w:rPr>
          <w:rFonts w:ascii="Times New Roman"/>
          <w:b w:val="false"/>
          <w:i w:val="false"/>
          <w:color w:val="000000"/>
          <w:sz w:val="28"/>
        </w:rPr>
        <w:t>
      бiлiм беру саласындағы өзге де қызметтер жолындағы 464150 саны 271388 санына;</w:t>
      </w:r>
      <w:r>
        <w:br/>
      </w:r>
      <w:r>
        <w:rPr>
          <w:rFonts w:ascii="Times New Roman"/>
          <w:b w:val="false"/>
          <w:i w:val="false"/>
          <w:color w:val="000000"/>
          <w:sz w:val="28"/>
        </w:rPr>
        <w:t>
      ауданның (облыстық маңызы бар қаланың) білім бөлімі жолындағы 111750 саны 110988 санына;</w:t>
      </w:r>
      <w:r>
        <w:br/>
      </w:r>
      <w:r>
        <w:rPr>
          <w:rFonts w:ascii="Times New Roman"/>
          <w:b w:val="false"/>
          <w:i w:val="false"/>
          <w:color w:val="000000"/>
          <w:sz w:val="28"/>
        </w:rPr>
        <w:t>
      оның ішінде:</w:t>
      </w:r>
      <w:r>
        <w:br/>
      </w:r>
      <w:r>
        <w:rPr>
          <w:rFonts w:ascii="Times New Roman"/>
          <w:b w:val="false"/>
          <w:i w:val="false"/>
          <w:color w:val="000000"/>
          <w:sz w:val="28"/>
        </w:rPr>
        <w:t>
      облыстық бюджеттен берілетін трансферттер есебінен жолындағы 22000 саны 21238 санына;</w:t>
      </w:r>
      <w:r>
        <w:br/>
      </w:r>
      <w:r>
        <w:rPr>
          <w:rFonts w:ascii="Times New Roman"/>
          <w:b w:val="false"/>
          <w:i w:val="false"/>
          <w:color w:val="000000"/>
          <w:sz w:val="28"/>
        </w:rPr>
        <w:t>
      ауданның (облыстық маңызы бар қаланың) құрылыс бөлімі жолындағы 352400 саны 160400 санына;</w:t>
      </w:r>
      <w:r>
        <w:br/>
      </w:r>
      <w:r>
        <w:rPr>
          <w:rFonts w:ascii="Times New Roman"/>
          <w:b w:val="false"/>
          <w:i w:val="false"/>
          <w:color w:val="000000"/>
          <w:sz w:val="28"/>
        </w:rPr>
        <w:t>
      оның ішінде:</w:t>
      </w:r>
      <w:r>
        <w:br/>
      </w:r>
      <w:r>
        <w:rPr>
          <w:rFonts w:ascii="Times New Roman"/>
          <w:b w:val="false"/>
          <w:i w:val="false"/>
          <w:color w:val="000000"/>
          <w:sz w:val="28"/>
        </w:rPr>
        <w:t>
      білім беру объектілерін салу және реконструкциялау жолындағы 352400 саны 160400 санына;</w:t>
      </w:r>
      <w:r>
        <w:br/>
      </w:r>
      <w:r>
        <w:rPr>
          <w:rFonts w:ascii="Times New Roman"/>
          <w:b w:val="false"/>
          <w:i w:val="false"/>
          <w:color w:val="000000"/>
          <w:sz w:val="28"/>
        </w:rPr>
        <w:t>
      әлеуметтiк көмек және әлеуметтiк қамсыздандыру жолындағы 253996 саны 255853 санына;</w:t>
      </w:r>
      <w:r>
        <w:br/>
      </w:r>
      <w:r>
        <w:rPr>
          <w:rFonts w:ascii="Times New Roman"/>
          <w:b w:val="false"/>
          <w:i w:val="false"/>
          <w:color w:val="000000"/>
          <w:sz w:val="28"/>
        </w:rPr>
        <w:t>
      оның ішінде:</w:t>
      </w:r>
      <w:r>
        <w:br/>
      </w:r>
      <w:r>
        <w:rPr>
          <w:rFonts w:ascii="Times New Roman"/>
          <w:b w:val="false"/>
          <w:i w:val="false"/>
          <w:color w:val="000000"/>
          <w:sz w:val="28"/>
        </w:rPr>
        <w:t>
      әлеуметтiк көмек жолындағы 236182 саны 238039 санына;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236182 саны 238039 санына;</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жолындағы 16230 саны 18087 санына;</w:t>
      </w:r>
      <w:r>
        <w:br/>
      </w:r>
      <w:r>
        <w:rPr>
          <w:rFonts w:ascii="Times New Roman"/>
          <w:b w:val="false"/>
          <w:i w:val="false"/>
          <w:color w:val="000000"/>
          <w:sz w:val="28"/>
        </w:rPr>
        <w:t>
      тұрғын үй-коммуналдық шаруашылық жолындағы 719337 саны 706199 санына;</w:t>
      </w:r>
      <w:r>
        <w:br/>
      </w:r>
      <w:r>
        <w:rPr>
          <w:rFonts w:ascii="Times New Roman"/>
          <w:b w:val="false"/>
          <w:i w:val="false"/>
          <w:color w:val="000000"/>
          <w:sz w:val="28"/>
        </w:rPr>
        <w:t>
      оның ішінде:</w:t>
      </w:r>
      <w:r>
        <w:br/>
      </w:r>
      <w:r>
        <w:rPr>
          <w:rFonts w:ascii="Times New Roman"/>
          <w:b w:val="false"/>
          <w:i w:val="false"/>
          <w:color w:val="000000"/>
          <w:sz w:val="28"/>
        </w:rPr>
        <w:t>
      тұрғын үй шаруашылығы жолындағы 77563 саны 78683 санына;</w:t>
      </w:r>
      <w:r>
        <w:br/>
      </w:r>
      <w:r>
        <w:rPr>
          <w:rFonts w:ascii="Times New Roman"/>
          <w:b w:val="false"/>
          <w:i w:val="false"/>
          <w:color w:val="000000"/>
          <w:sz w:val="28"/>
        </w:rPr>
        <w:t>
      ауданның (облыстық маңызы бар қаланың) құрылыс бөлімі жолындағы 69892 саны 71012 санына;</w:t>
      </w:r>
      <w:r>
        <w:br/>
      </w:r>
      <w:r>
        <w:rPr>
          <w:rFonts w:ascii="Times New Roman"/>
          <w:b w:val="false"/>
          <w:i w:val="false"/>
          <w:color w:val="000000"/>
          <w:sz w:val="28"/>
        </w:rPr>
        <w:t>
      оның ішінде:</w:t>
      </w:r>
      <w:r>
        <w:br/>
      </w:r>
      <w:r>
        <w:rPr>
          <w:rFonts w:ascii="Times New Roman"/>
          <w:b w:val="false"/>
          <w:i w:val="false"/>
          <w:color w:val="000000"/>
          <w:sz w:val="28"/>
        </w:rPr>
        <w:t>
      мемлекеттік коммуналдық тұрғын үй қорының тұрғын үй құрылысы және (немесе) сатып алу жолындағы 26083 саны 27203 санына;</w:t>
      </w:r>
      <w:r>
        <w:br/>
      </w:r>
      <w:r>
        <w:rPr>
          <w:rFonts w:ascii="Times New Roman"/>
          <w:b w:val="false"/>
          <w:i w:val="false"/>
          <w:color w:val="000000"/>
          <w:sz w:val="28"/>
        </w:rPr>
        <w:t>
      жергілікті бюджет қаражаты есебінен жолындағы 4736 саны 5856 санына;</w:t>
      </w:r>
      <w:r>
        <w:br/>
      </w:r>
      <w:r>
        <w:rPr>
          <w:rFonts w:ascii="Times New Roman"/>
          <w:b w:val="false"/>
          <w:i w:val="false"/>
          <w:color w:val="000000"/>
          <w:sz w:val="28"/>
        </w:rPr>
        <w:t>
      коммуналдық шаруашылық жолындағы 569262 саны 557604 санына;</w:t>
      </w:r>
      <w:r>
        <w:br/>
      </w:r>
      <w:r>
        <w:rPr>
          <w:rFonts w:ascii="Times New Roman"/>
          <w:b w:val="false"/>
          <w:i w:val="false"/>
          <w:color w:val="000000"/>
          <w:sz w:val="28"/>
        </w:rPr>
        <w:t>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жолындағы 569262 саны 557604 санына;</w:t>
      </w:r>
      <w:r>
        <w:br/>
      </w:r>
      <w:r>
        <w:rPr>
          <w:rFonts w:ascii="Times New Roman"/>
          <w:b w:val="false"/>
          <w:i w:val="false"/>
          <w:color w:val="000000"/>
          <w:sz w:val="28"/>
        </w:rPr>
        <w:t>
      облыстық бюджеттен берілетін трансферттер есебінен жолындағы 126224 саны 114566 санына;</w:t>
      </w:r>
      <w:r>
        <w:br/>
      </w:r>
      <w:r>
        <w:rPr>
          <w:rFonts w:ascii="Times New Roman"/>
          <w:b w:val="false"/>
          <w:i w:val="false"/>
          <w:color w:val="000000"/>
          <w:sz w:val="28"/>
        </w:rPr>
        <w:t>
      елді мекендерді абаттандыру мен көгалдандыру жолындағы 29066 саны 26466 санына;</w:t>
      </w:r>
      <w:r>
        <w:br/>
      </w:r>
      <w:r>
        <w:rPr>
          <w:rFonts w:ascii="Times New Roman"/>
          <w:b w:val="false"/>
          <w:i w:val="false"/>
          <w:color w:val="000000"/>
          <w:sz w:val="28"/>
        </w:rPr>
        <w:t>
      елді-мекендерді көркейту жолындағы 72512 саны 69912 санына;</w:t>
      </w:r>
      <w:r>
        <w:br/>
      </w:r>
      <w:r>
        <w:rPr>
          <w:rFonts w:ascii="Times New Roman"/>
          <w:b w:val="false"/>
          <w:i w:val="false"/>
          <w:color w:val="000000"/>
          <w:sz w:val="28"/>
        </w:rPr>
        <w:t>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жолындағы 72512 саны 69912 санына;</w:t>
      </w:r>
      <w:r>
        <w:br/>
      </w:r>
      <w:r>
        <w:rPr>
          <w:rFonts w:ascii="Times New Roman"/>
          <w:b w:val="false"/>
          <w:i w:val="false"/>
          <w:color w:val="000000"/>
          <w:sz w:val="28"/>
        </w:rPr>
        <w:t>
      мәдениет, спорт, туризм және ақпараттық кеңістiк жолындағы 93461 саны 94858 санына;</w:t>
      </w:r>
      <w:r>
        <w:br/>
      </w:r>
      <w:r>
        <w:rPr>
          <w:rFonts w:ascii="Times New Roman"/>
          <w:b w:val="false"/>
          <w:i w:val="false"/>
          <w:color w:val="000000"/>
          <w:sz w:val="28"/>
        </w:rPr>
        <w:t>
      оның ішінде:</w:t>
      </w:r>
      <w:r>
        <w:br/>
      </w:r>
      <w:r>
        <w:rPr>
          <w:rFonts w:ascii="Times New Roman"/>
          <w:b w:val="false"/>
          <w:i w:val="false"/>
          <w:color w:val="000000"/>
          <w:sz w:val="28"/>
        </w:rPr>
        <w:t>
      мәдениет саласындағы қызмет жолындағы 49724 саны 50116 санына;</w:t>
      </w:r>
      <w:r>
        <w:br/>
      </w:r>
      <w:r>
        <w:rPr>
          <w:rFonts w:ascii="Times New Roman"/>
          <w:b w:val="false"/>
          <w:i w:val="false"/>
          <w:color w:val="000000"/>
          <w:sz w:val="28"/>
        </w:rPr>
        <w:t>
      ауданның (облыстық маңызы бар қаланың) мәдениет және тілдерді дамыту бөлімі жолындағы 49724 саны 50116 санына;</w:t>
      </w:r>
      <w:r>
        <w:br/>
      </w:r>
      <w:r>
        <w:rPr>
          <w:rFonts w:ascii="Times New Roman"/>
          <w:b w:val="false"/>
          <w:i w:val="false"/>
          <w:color w:val="000000"/>
          <w:sz w:val="28"/>
        </w:rPr>
        <w:t>
      мәдени-демалыс жұмысын қолдау жолындағы 49724 саны 50116 санына;</w:t>
      </w:r>
      <w:r>
        <w:br/>
      </w:r>
      <w:r>
        <w:rPr>
          <w:rFonts w:ascii="Times New Roman"/>
          <w:b w:val="false"/>
          <w:i w:val="false"/>
          <w:color w:val="000000"/>
          <w:sz w:val="28"/>
        </w:rPr>
        <w:t>
      ақпараттық кеңiстiк жолындағы 27492 саны 27787 санына;</w:t>
      </w:r>
      <w:r>
        <w:br/>
      </w:r>
      <w:r>
        <w:rPr>
          <w:rFonts w:ascii="Times New Roman"/>
          <w:b w:val="false"/>
          <w:i w:val="false"/>
          <w:color w:val="000000"/>
          <w:sz w:val="28"/>
        </w:rPr>
        <w:t>
      оның ішінде:</w:t>
      </w:r>
      <w:r>
        <w:br/>
      </w:r>
      <w:r>
        <w:rPr>
          <w:rFonts w:ascii="Times New Roman"/>
          <w:b w:val="false"/>
          <w:i w:val="false"/>
          <w:color w:val="000000"/>
          <w:sz w:val="28"/>
        </w:rPr>
        <w:t>
      ауданның (облыстық маңызы бар қаланың) ішкі саясат бөлімі жолындағы 5273 саны 5568 санына;</w:t>
      </w:r>
      <w:r>
        <w:br/>
      </w:r>
      <w:r>
        <w:rPr>
          <w:rFonts w:ascii="Times New Roman"/>
          <w:b w:val="false"/>
          <w:i w:val="false"/>
          <w:color w:val="000000"/>
          <w:sz w:val="28"/>
        </w:rPr>
        <w:t>
      газеттер мен журналдар арқылы мемлекеттік ақпараттық саясат жүргізу жолындағы 5273 саны 5568 санына;</w:t>
      </w:r>
      <w:r>
        <w:br/>
      </w:r>
      <w:r>
        <w:rPr>
          <w:rFonts w:ascii="Times New Roman"/>
          <w:b w:val="false"/>
          <w:i w:val="false"/>
          <w:color w:val="000000"/>
          <w:sz w:val="28"/>
        </w:rPr>
        <w:t>
      мәдениет, спорт, туризм және ақпараттық кеңiстiктi ұйымдастыру жөнiндегi өзге де қызметтер жолындағы 13514 саны 14224 санына;</w:t>
      </w:r>
      <w:r>
        <w:br/>
      </w:r>
      <w:r>
        <w:rPr>
          <w:rFonts w:ascii="Times New Roman"/>
          <w:b w:val="false"/>
          <w:i w:val="false"/>
          <w:color w:val="000000"/>
          <w:sz w:val="28"/>
        </w:rPr>
        <w:t>
      оның ішінде:</w:t>
      </w:r>
      <w:r>
        <w:br/>
      </w:r>
      <w:r>
        <w:rPr>
          <w:rFonts w:ascii="Times New Roman"/>
          <w:b w:val="false"/>
          <w:i w:val="false"/>
          <w:color w:val="000000"/>
          <w:sz w:val="28"/>
        </w:rPr>
        <w:t>
      ауданның (облыстық маңызы бар қаланың) мәдениет және тілдерді дамыту бөлімі жолындағы 3962 саны 4672 санына;</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жолындағы 3812 саны 4522 санына;</w:t>
      </w:r>
      <w:r>
        <w:br/>
      </w:r>
      <w:r>
        <w:rPr>
          <w:rFonts w:ascii="Times New Roman"/>
          <w:b w:val="false"/>
          <w:i w:val="false"/>
          <w:color w:val="000000"/>
          <w:sz w:val="28"/>
        </w:rPr>
        <w:t>
      облыстық бюджеттен берілетін трансферттер есебінен жолындағы 9828 саны 5664 санына;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176459 саны 190994 санына;</w:t>
      </w:r>
      <w:r>
        <w:br/>
      </w:r>
      <w:r>
        <w:rPr>
          <w:rFonts w:ascii="Times New Roman"/>
          <w:b w:val="false"/>
          <w:i w:val="false"/>
          <w:color w:val="000000"/>
          <w:sz w:val="28"/>
        </w:rPr>
        <w:t>
      ауыл, су, орман, балық шаруашылығы және қоршаған ортаны қорғау мен жер қатынастары саласындағы өзге де қызметтер жолындағы 152752 саны 167287 санына;</w:t>
      </w:r>
      <w:r>
        <w:br/>
      </w:r>
      <w:r>
        <w:rPr>
          <w:rFonts w:ascii="Times New Roman"/>
          <w:b w:val="false"/>
          <w:i w:val="false"/>
          <w:color w:val="000000"/>
          <w:sz w:val="28"/>
        </w:rPr>
        <w:t>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жолындағы 29485 саны 25321 санына;</w:t>
      </w:r>
      <w:r>
        <w:br/>
      </w:r>
      <w:r>
        <w:rPr>
          <w:rFonts w:ascii="Times New Roman"/>
          <w:b w:val="false"/>
          <w:i w:val="false"/>
          <w:color w:val="000000"/>
          <w:sz w:val="28"/>
        </w:rPr>
        <w:t>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жолындағы 29485 саны 25321 санына;</w:t>
      </w:r>
      <w:r>
        <w:br/>
      </w:r>
      <w:r>
        <w:rPr>
          <w:rFonts w:ascii="Times New Roman"/>
          <w:b w:val="false"/>
          <w:i w:val="false"/>
          <w:color w:val="000000"/>
          <w:sz w:val="28"/>
        </w:rPr>
        <w:t>
      ауданның (облыстық маңызы бар қаланың) мәдениет және тілдерді дамыту бөлімі жолындағы 60000 саны 78699 санына;</w:t>
      </w:r>
      <w:r>
        <w:br/>
      </w:r>
      <w:r>
        <w:rPr>
          <w:rFonts w:ascii="Times New Roman"/>
          <w:b w:val="false"/>
          <w:i w:val="false"/>
          <w:color w:val="000000"/>
          <w:sz w:val="28"/>
        </w:rPr>
        <w:t>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жолындағы 60000 саны 78699 санына;</w:t>
      </w:r>
      <w:r>
        <w:br/>
      </w:r>
      <w:r>
        <w:rPr>
          <w:rFonts w:ascii="Times New Roman"/>
          <w:b w:val="false"/>
          <w:i w:val="false"/>
          <w:color w:val="000000"/>
          <w:sz w:val="28"/>
        </w:rPr>
        <w:t>
      облыстық бюджеттен берілетін трансферттер есебінен жолындағы 20000 саны 38699 санына;</w:t>
      </w:r>
      <w:r>
        <w:br/>
      </w:r>
      <w:r>
        <w:rPr>
          <w:rFonts w:ascii="Times New Roman"/>
          <w:b w:val="false"/>
          <w:i w:val="false"/>
          <w:color w:val="000000"/>
          <w:sz w:val="28"/>
        </w:rPr>
        <w:t>
      көлiк және коммуникация жолындағы 66439 саны 89039 санына;</w:t>
      </w:r>
      <w:r>
        <w:br/>
      </w:r>
      <w:r>
        <w:rPr>
          <w:rFonts w:ascii="Times New Roman"/>
          <w:b w:val="false"/>
          <w:i w:val="false"/>
          <w:color w:val="000000"/>
          <w:sz w:val="28"/>
        </w:rPr>
        <w:t>
      оның ішінде:</w:t>
      </w:r>
      <w:r>
        <w:br/>
      </w:r>
      <w:r>
        <w:rPr>
          <w:rFonts w:ascii="Times New Roman"/>
          <w:b w:val="false"/>
          <w:i w:val="false"/>
          <w:color w:val="000000"/>
          <w:sz w:val="28"/>
        </w:rPr>
        <w:t>
      автомобиль көлiгi жолындағы 66439 саны 89039 санына;</w:t>
      </w:r>
      <w:r>
        <w:br/>
      </w:r>
      <w:r>
        <w:rPr>
          <w:rFonts w:ascii="Times New Roman"/>
          <w:b w:val="false"/>
          <w:i w:val="false"/>
          <w:color w:val="000000"/>
          <w:sz w:val="28"/>
        </w:rPr>
        <w:t>
      жергілікті бюджет қаражаты есебінен жолындағы 34339 саны 56939 санына;</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жолындағы 4161 саны 4311 санына;</w:t>
      </w:r>
      <w:r>
        <w:br/>
      </w:r>
      <w:r>
        <w:rPr>
          <w:rFonts w:ascii="Times New Roman"/>
          <w:b w:val="false"/>
          <w:i w:val="false"/>
          <w:color w:val="000000"/>
          <w:sz w:val="28"/>
        </w:rPr>
        <w:t>
      мемлекеттік органдарды материалдық-техникалық жарақтандыру жолындағы 150 саны 0 санына;</w:t>
      </w:r>
      <w:r>
        <w:br/>
      </w:r>
      <w:r>
        <w:rPr>
          <w:rFonts w:ascii="Times New Roman"/>
          <w:b w:val="false"/>
          <w:i w:val="false"/>
          <w:color w:val="000000"/>
          <w:sz w:val="28"/>
        </w:rPr>
        <w:t>
      Трансферттер жолындағы 180189 саны 267040 санына;</w:t>
      </w:r>
      <w:r>
        <w:br/>
      </w:r>
      <w:r>
        <w:rPr>
          <w:rFonts w:ascii="Times New Roman"/>
          <w:b w:val="false"/>
          <w:i w:val="false"/>
          <w:color w:val="000000"/>
          <w:sz w:val="28"/>
        </w:rPr>
        <w:t>
      оның ішінде:</w:t>
      </w:r>
      <w:r>
        <w:br/>
      </w:r>
      <w:r>
        <w:rPr>
          <w:rFonts w:ascii="Times New Roman"/>
          <w:b w:val="false"/>
          <w:i w:val="false"/>
          <w:color w:val="000000"/>
          <w:sz w:val="28"/>
        </w:rPr>
        <w:t>
      бюджет саласындағы еңбекақы төлеу қорының өзгеруіне байланысты жоғары тұрған бюджеттерге берілетін ағымдағы нысаналы трансферттер жолындағы 178655 саны 265506 санына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Кадыров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Нурсеитов Токтасун</w:t>
      </w:r>
      <w:r>
        <w:br/>
      </w:r>
      <w:r>
        <w:rPr>
          <w:rFonts w:ascii="Times New Roman"/>
          <w:b w:val="false"/>
          <w:i w:val="false"/>
          <w:color w:val="000000"/>
          <w:sz w:val="28"/>
        </w:rPr>
        <w:t>
      22 маусым 2010 жыл</w:t>
      </w:r>
    </w:p>
    <w:p>
      <w:pPr>
        <w:spacing w:after="0"/>
        <w:ind w:left="0"/>
        <w:jc w:val="both"/>
      </w:pPr>
      <w:r>
        <w:rPr>
          <w:rFonts w:ascii="Times New Roman"/>
          <w:b w:val="false"/>
          <w:i/>
          <w:color w:val="000000"/>
          <w:sz w:val="28"/>
        </w:rPr>
        <w:t>      "Ұйғыр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Даутова Сахидам Молутовна</w:t>
      </w:r>
      <w:r>
        <w:br/>
      </w:r>
      <w:r>
        <w:rPr>
          <w:rFonts w:ascii="Times New Roman"/>
          <w:b w:val="false"/>
          <w:i w:val="false"/>
          <w:color w:val="000000"/>
          <w:sz w:val="28"/>
        </w:rPr>
        <w:t>
      22 маусым 2010 жыл</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22 маусымдағы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35-1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30-1 шешіміне</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Ұйғыр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23"/>
        <w:gridCol w:w="580"/>
        <w:gridCol w:w="643"/>
        <w:gridCol w:w="8968"/>
        <w:gridCol w:w="17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3943970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380615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364688</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312430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309830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3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15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2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Тракоршы-машинистің куәлігін бергені үшін алынатын мемлекеттік баж</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5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18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3549020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3549020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3549020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624931</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667187</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2183768</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ысрапты өтеуге арналған трансферттер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58"/>
        <w:gridCol w:w="705"/>
        <w:gridCol w:w="647"/>
        <w:gridCol w:w="686"/>
        <w:gridCol w:w="8311"/>
        <w:gridCol w:w="176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3969322</w:t>
            </w:r>
          </w:p>
        </w:tc>
      </w:tr>
      <w:tr>
        <w:trPr>
          <w:trHeight w:val="2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179512</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40045</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38545</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107374</w:t>
            </w:r>
          </w:p>
        </w:tc>
      </w:tr>
      <w:tr>
        <w:trPr>
          <w:trHeight w:val="9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14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2092904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1801100</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1796858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1796858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110988</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9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255853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238039</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238039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40528</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5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56102</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61394</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55594</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r>
      <w:tr>
        <w:trPr>
          <w:trHeight w:val="43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r>
      <w:tr>
        <w:trPr>
          <w:trHeight w:val="11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14985</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706199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78683</w:t>
            </w:r>
          </w:p>
        </w:tc>
      </w:tr>
      <w:tr>
        <w:trPr>
          <w:trHeight w:val="7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71012</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557604</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557604</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62393</w:t>
            </w:r>
          </w:p>
        </w:tc>
      </w:tr>
      <w:tr>
        <w:trPr>
          <w:trHeight w:val="12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13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69912</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69912</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24969</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50116</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50116</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27787</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14224</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2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167287</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12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13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50889</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89039</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5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5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12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65"/>
        <w:gridCol w:w="705"/>
        <w:gridCol w:w="725"/>
        <w:gridCol w:w="631"/>
        <w:gridCol w:w="8246"/>
        <w:gridCol w:w="177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25847</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1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9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p>
          <w:p>
            <w:pPr>
              <w:spacing w:after="20"/>
              <w:ind w:left="20"/>
              <w:jc w:val="both"/>
            </w:pPr>
            <w:r>
              <w:rPr>
                <w:rFonts w:ascii="Times New Roman"/>
                <w:b w:val="false"/>
                <w:i w:val="false"/>
                <w:color w:val="000000"/>
                <w:sz w:val="20"/>
              </w:rPr>
              <w:t>БОЙЫНША САЛЬДО</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bl>
    <w:bookmarkStart w:name="z8"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22 маусымдағы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35-1 шешіміне</w:t>
      </w:r>
      <w:r>
        <w:br/>
      </w:r>
      <w:r>
        <w:rPr>
          <w:rFonts w:ascii="Times New Roman"/>
          <w:b w:val="false"/>
          <w:i w:val="false"/>
          <w:color w:val="000000"/>
          <w:sz w:val="28"/>
        </w:rPr>
        <w:t>
2 қосымша</w:t>
      </w:r>
    </w:p>
    <w:bookmarkEnd w:id="3"/>
    <w:bookmarkStart w:name="z11" w:id="4"/>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01"/>
        <w:gridCol w:w="724"/>
        <w:gridCol w:w="686"/>
        <w:gridCol w:w="666"/>
        <w:gridCol w:w="1001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0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9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12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9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9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7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0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1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bookmarkStart w:name="z9" w:id="5"/>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2010 жылғы 22 маусымдағы</w:t>
      </w:r>
      <w:r>
        <w:br/>
      </w:r>
      <w:r>
        <w:rPr>
          <w:rFonts w:ascii="Times New Roman"/>
          <w:b w:val="false"/>
          <w:i w:val="false"/>
          <w:color w:val="000000"/>
          <w:sz w:val="28"/>
        </w:rPr>
        <w:t>
"Ұйғыр ауданның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35-1 шешіміне</w:t>
      </w:r>
      <w:r>
        <w:br/>
      </w:r>
      <w:r>
        <w:rPr>
          <w:rFonts w:ascii="Times New Roman"/>
          <w:b w:val="false"/>
          <w:i w:val="false"/>
          <w:color w:val="000000"/>
          <w:sz w:val="28"/>
        </w:rPr>
        <w:t>
3 қосымша</w:t>
      </w:r>
    </w:p>
    <w:bookmarkEnd w:id="5"/>
    <w:bookmarkStart w:name="z12" w:id="6"/>
    <w:p>
      <w:pPr>
        <w:spacing w:after="0"/>
        <w:ind w:left="0"/>
        <w:jc w:val="left"/>
      </w:pPr>
      <w:r>
        <w:rPr>
          <w:rFonts w:ascii="Times New Roman"/>
          <w:b/>
          <w:i w:val="false"/>
          <w:color w:val="000000"/>
        </w:rPr>
        <w:t xml:space="preserve"> 
2010 жылға арналған аудандық бюджеттің даму бюджеттік</w:t>
      </w:r>
      <w:r>
        <w:br/>
      </w:r>
      <w:r>
        <w:rPr>
          <w:rFonts w:ascii="Times New Roman"/>
          <w:b/>
          <w:i w:val="false"/>
          <w:color w:val="000000"/>
        </w:rPr>
        <w:t>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21"/>
        <w:gridCol w:w="686"/>
        <w:gridCol w:w="666"/>
        <w:gridCol w:w="667"/>
        <w:gridCol w:w="10015"/>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8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