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6236" w14:textId="0ba6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2010 жылдың сәуір-маусым және қазан-желтоқсан айларында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2010 жылғы 16 сәуірдегі N 10-122 қаулысы. Алматы облысының Әділет департаменті Ұйғыр ауданының Әділет басқармасында 2010 жылы 27 мамырда N 2-19-101 тіркелді. Күші жойылды - Алматы облысы Ұйғыр ауданы әкімдігінің 2011 жылғы 14 наурыздағы N 08-49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2011.03.14 N 08-49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31-ші-бабына</w:t>
      </w:r>
      <w:r>
        <w:rPr>
          <w:rFonts w:ascii="Times New Roman"/>
          <w:b w:val="false"/>
          <w:i w:val="false"/>
          <w:color w:val="000000"/>
          <w:sz w:val="28"/>
        </w:rPr>
        <w:t>,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2010 жылдың сәуір-маусымында мен қазан-желтоқсанында кезекті мерзімді әскери қызметке шақыру туралы" N 960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2010 жылғы 15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N 960 Жарлығын іске асыру туралы" N 313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Шонжы селосы, Арзиев көшесі, N 61 үй мекен-жайындағы шақыру пунктінде Ұйғыр аудандық қорғаныс істері жөніндегі бөлімі арқылы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2010 жылдың сәуір-маусым және қазан-желтоқсан аралығында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аудандық шақыру комиссиясы құрылсын.</w:t>
      </w:r>
      <w:r>
        <w:br/>
      </w:r>
      <w:r>
        <w:rPr>
          <w:rFonts w:ascii="Times New Roman"/>
          <w:b w:val="false"/>
          <w:i w:val="false"/>
          <w:color w:val="000000"/>
          <w:sz w:val="28"/>
        </w:rPr>
        <w:t>
</w:t>
      </w:r>
      <w:r>
        <w:rPr>
          <w:rFonts w:ascii="Times New Roman"/>
          <w:b w:val="false"/>
          <w:i w:val="false"/>
          <w:color w:val="000000"/>
          <w:sz w:val="28"/>
        </w:rPr>
        <w:t>
      3. Селолық округтер әкімдері:</w:t>
      </w:r>
      <w:r>
        <w:br/>
      </w:r>
      <w:r>
        <w:rPr>
          <w:rFonts w:ascii="Times New Roman"/>
          <w:b w:val="false"/>
          <w:i w:val="false"/>
          <w:color w:val="000000"/>
          <w:sz w:val="28"/>
        </w:rPr>
        <w:t>
</w:t>
      </w:r>
      <w:r>
        <w:rPr>
          <w:rFonts w:ascii="Times New Roman"/>
          <w:b w:val="false"/>
          <w:i w:val="false"/>
          <w:color w:val="000000"/>
          <w:sz w:val="28"/>
        </w:rPr>
        <w:t>
      1) шақырылушыларды аудандық қорғаныс істері жөніндегі бөлімге өз уақытында ұйымдастырып жеткізу жұмыстарын жүргізсін.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комиссиясына шақырылғандардың барлық қажетті құжаттарымен өз уақытында ұйымшылдықпен келулерін қамтамасыз етсін;</w:t>
      </w:r>
      <w:r>
        <w:br/>
      </w:r>
      <w:r>
        <w:rPr>
          <w:rFonts w:ascii="Times New Roman"/>
          <w:b w:val="false"/>
          <w:i w:val="false"/>
          <w:color w:val="000000"/>
          <w:sz w:val="28"/>
        </w:rPr>
        <w:t>
</w:t>
      </w:r>
      <w:r>
        <w:rPr>
          <w:rFonts w:ascii="Times New Roman"/>
          <w:b w:val="false"/>
          <w:i w:val="false"/>
          <w:color w:val="000000"/>
          <w:sz w:val="28"/>
        </w:rPr>
        <w:t>
      3) шақырылғандарға тәртіп сақтау керектігі түсіндірілсін.</w:t>
      </w:r>
      <w:r>
        <w:br/>
      </w:r>
      <w:r>
        <w:rPr>
          <w:rFonts w:ascii="Times New Roman"/>
          <w:b w:val="false"/>
          <w:i w:val="false"/>
          <w:color w:val="000000"/>
          <w:sz w:val="28"/>
        </w:rPr>
        <w:t>
</w:t>
      </w:r>
      <w:r>
        <w:rPr>
          <w:rFonts w:ascii="Times New Roman"/>
          <w:b w:val="false"/>
          <w:i w:val="false"/>
          <w:color w:val="000000"/>
          <w:sz w:val="28"/>
        </w:rPr>
        <w:t>
      4. "Ұйғыр аудандық орталық ауруханасы" мемлекеттік қазыналық кәсіпорнының бас дәрігері Мамбеталиев Ақжолтай Тұрдалыұлына (келісім бойынша):</w:t>
      </w:r>
      <w:r>
        <w:br/>
      </w:r>
      <w:r>
        <w:rPr>
          <w:rFonts w:ascii="Times New Roman"/>
          <w:b w:val="false"/>
          <w:i w:val="false"/>
          <w:color w:val="000000"/>
          <w:sz w:val="28"/>
        </w:rPr>
        <w:t>
</w:t>
      </w:r>
      <w:r>
        <w:rPr>
          <w:rFonts w:ascii="Times New Roman"/>
          <w:b w:val="false"/>
          <w:i w:val="false"/>
          <w:color w:val="000000"/>
          <w:sz w:val="28"/>
        </w:rPr>
        <w:t>
      1) шақыру пунктін қажетті медициналық жабдықтармен, мүліктермен қамтамасыз ету мен аудандық шақыру комиссиясының қарамағына дәрігерлерді және қажетті орта медициналық қызметшілерді бөлу ұсынылсын.</w:t>
      </w:r>
      <w:r>
        <w:br/>
      </w:r>
      <w:r>
        <w:rPr>
          <w:rFonts w:ascii="Times New Roman"/>
          <w:b w:val="false"/>
          <w:i w:val="false"/>
          <w:color w:val="000000"/>
          <w:sz w:val="28"/>
        </w:rPr>
        <w:t>
</w:t>
      </w:r>
      <w:r>
        <w:rPr>
          <w:rFonts w:ascii="Times New Roman"/>
          <w:b w:val="false"/>
          <w:i w:val="false"/>
          <w:color w:val="000000"/>
          <w:sz w:val="28"/>
        </w:rPr>
        <w:t>
      2) науқас шақырылушылардың стационарлық және амбулаториялық тексеруін қамтамасыз ету, ол үшін аудандық ауруханада осы мақсатта кем дегенде 5 төсек бөліп, қысқа мерзім ішінде тексерудің қорытындысын белгіленген үлгі бойынша толтырып, Қазақстан Республикасының Қарулы Күштері қатарында қызмет етуге жарамдылығы туралы қорытынды шешім қабылдау үшін құжаттарын аудандық шақыру комиссиясына тапсыру ұсынылсын;</w:t>
      </w:r>
      <w:r>
        <w:br/>
      </w:r>
      <w:r>
        <w:rPr>
          <w:rFonts w:ascii="Times New Roman"/>
          <w:b w:val="false"/>
          <w:i w:val="false"/>
          <w:color w:val="000000"/>
          <w:sz w:val="28"/>
        </w:rPr>
        <w:t>
</w:t>
      </w:r>
      <w:r>
        <w:rPr>
          <w:rFonts w:ascii="Times New Roman"/>
          <w:b w:val="false"/>
          <w:i w:val="false"/>
          <w:color w:val="000000"/>
          <w:sz w:val="28"/>
        </w:rPr>
        <w:t>
      3) шақыруға жататын азаматтардың кеуде қуысы органдарын флюрографиялық қондырғы мен оған қажетті пленкаларды даярлау, ауданды шақыру пунктіне командаларды жіберу кезінде әскери билеттеріне енгізу үшін қанның тобы мен резусын анықтау ұсынылсын.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бөлімінің бастығы Оңғаров Болат Кенесұлына (келісім бойынша) аудандық қорғаныс істері жөніндегі бөлімге шақырушылардың әкімшілік немесе қылмыстық жауапкершілікке тартылғандарды туралы тізімін жасап беру және шақырылушыларды тасымалдау кезінде жол-көлік оқиғаларының алдын алудың, әскер қатарына жіберу кезінде және қорғаныс істері жөніндегі бөліміндегі шақырылушылар арасындағы қоғамдық тәртіпті сақтауда шақырылушылар мен полиция қызметкерлерінің жасағын ұйымдастырудың іс-шараларын жасау ұсынылсын.</w:t>
      </w:r>
      <w:r>
        <w:br/>
      </w:r>
      <w:r>
        <w:rPr>
          <w:rFonts w:ascii="Times New Roman"/>
          <w:b w:val="false"/>
          <w:i w:val="false"/>
          <w:color w:val="000000"/>
          <w:sz w:val="28"/>
        </w:rPr>
        <w:t>
</w:t>
      </w:r>
      <w:r>
        <w:rPr>
          <w:rFonts w:ascii="Times New Roman"/>
          <w:b w:val="false"/>
          <w:i w:val="false"/>
          <w:color w:val="000000"/>
          <w:sz w:val="28"/>
        </w:rPr>
        <w:t>
      6. Ұйғыр ауданының қаржы бөлімінің бастығы Даутова Сахидам Молутқызына шақырылушыларды әскер қатарына жіберу және қорытынды медициналық комиссияға Талдықорған қаласына жеткізу үшін қажетті шығындарды өтеуге қаражат бөлсін.</w:t>
      </w:r>
      <w:r>
        <w:br/>
      </w:r>
      <w:r>
        <w:rPr>
          <w:rFonts w:ascii="Times New Roman"/>
          <w:b w:val="false"/>
          <w:i w:val="false"/>
          <w:color w:val="000000"/>
          <w:sz w:val="28"/>
        </w:rPr>
        <w:t>
</w:t>
      </w:r>
      <w:r>
        <w:rPr>
          <w:rFonts w:ascii="Times New Roman"/>
          <w:b w:val="false"/>
          <w:i w:val="false"/>
          <w:color w:val="000000"/>
          <w:sz w:val="28"/>
        </w:rPr>
        <w:t>
      7. Аудандық қорғаныс істері жөніндегі бөлімінің бастығы Сыдықбаев Ерлан Нұрғалиұлына (келісім бойынша) азаматтарды міндетті әскер қатарына шақырудың қорытындысы мен аталған қаулының орындалу барысы жайлы аудан әкіміне 2010 жылдың 10 шілдесіне және 2011 жылдың 10 қаңтарына дейін хабарлау ұсынылсын.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bookmarkStart w:name="z16" w:id="1"/>
    <w:p>
      <w:pPr>
        <w:spacing w:after="0"/>
        <w:ind w:left="0"/>
        <w:jc w:val="both"/>
      </w:pPr>
      <w:r>
        <w:rPr>
          <w:rFonts w:ascii="Times New Roman"/>
          <w:b w:val="false"/>
          <w:i w:val="false"/>
          <w:color w:val="000000"/>
          <w:sz w:val="28"/>
        </w:rPr>
        <w:t>
Ұйғыр ауданы әкімдігінің</w:t>
      </w:r>
      <w:r>
        <w:br/>
      </w:r>
      <w:r>
        <w:rPr>
          <w:rFonts w:ascii="Times New Roman"/>
          <w:b w:val="false"/>
          <w:i w:val="false"/>
          <w:color w:val="000000"/>
          <w:sz w:val="28"/>
        </w:rPr>
        <w:t>
16 сәуірдегі 2010 жылғы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2010 жылдың</w:t>
      </w:r>
      <w:r>
        <w:br/>
      </w:r>
      <w:r>
        <w:rPr>
          <w:rFonts w:ascii="Times New Roman"/>
          <w:b w:val="false"/>
          <w:i w:val="false"/>
          <w:color w:val="000000"/>
          <w:sz w:val="28"/>
        </w:rPr>
        <w:t>
сәуір-маусым және</w:t>
      </w:r>
      <w:r>
        <w:br/>
      </w:r>
      <w:r>
        <w:rPr>
          <w:rFonts w:ascii="Times New Roman"/>
          <w:b w:val="false"/>
          <w:i w:val="false"/>
          <w:color w:val="000000"/>
          <w:sz w:val="28"/>
        </w:rPr>
        <w:t>
қазан-желтоқсан айларында</w:t>
      </w:r>
      <w:r>
        <w:br/>
      </w:r>
      <w:r>
        <w:rPr>
          <w:rFonts w:ascii="Times New Roman"/>
          <w:b w:val="false"/>
          <w:i w:val="false"/>
          <w:color w:val="000000"/>
          <w:sz w:val="28"/>
        </w:rPr>
        <w:t>
кезекті мерзімді әскери</w:t>
      </w:r>
      <w:r>
        <w:br/>
      </w:r>
      <w:r>
        <w:rPr>
          <w:rFonts w:ascii="Times New Roman"/>
          <w:b w:val="false"/>
          <w:i w:val="false"/>
          <w:color w:val="000000"/>
          <w:sz w:val="28"/>
        </w:rPr>
        <w:t>
қызметке шақырылуын жүргізуді</w:t>
      </w:r>
      <w:r>
        <w:br/>
      </w:r>
      <w:r>
        <w:rPr>
          <w:rFonts w:ascii="Times New Roman"/>
          <w:b w:val="false"/>
          <w:i w:val="false"/>
          <w:color w:val="000000"/>
          <w:sz w:val="28"/>
        </w:rPr>
        <w:t>
ұйымдастырып, қамтамасыз ету</w:t>
      </w:r>
      <w:r>
        <w:br/>
      </w:r>
      <w:r>
        <w:rPr>
          <w:rFonts w:ascii="Times New Roman"/>
          <w:b w:val="false"/>
          <w:i w:val="false"/>
          <w:color w:val="000000"/>
          <w:sz w:val="28"/>
        </w:rPr>
        <w:t>
туралы" N 10-122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ff0000"/>
          <w:sz w:val="28"/>
        </w:rPr>
        <w:t xml:space="preserve">      Ескерту. Қосымша жаңа редакцияда - Алматы облысы Ұйғыр ауданы әкімдігінің 2010.09 30 </w:t>
      </w:r>
      <w:r>
        <w:rPr>
          <w:rFonts w:ascii="Times New Roman"/>
          <w:b w:val="false"/>
          <w:i w:val="false"/>
          <w:color w:val="ff0000"/>
          <w:sz w:val="28"/>
        </w:rPr>
        <w:t>N 30-315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bookmarkStart w:name="z17"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Оспанов Аскар Советханович – аудандық қорғаныс істері жөніндегі бөлімінің бастығы, комиссия төрағасы (келісім бойынша);</w:t>
      </w:r>
      <w:r>
        <w:br/>
      </w:r>
      <w:r>
        <w:rPr>
          <w:rFonts w:ascii="Times New Roman"/>
          <w:b w:val="false"/>
          <w:i w:val="false"/>
          <w:color w:val="000000"/>
          <w:sz w:val="28"/>
        </w:rPr>
        <w:t>
      Аликеева Гульжахан Кәкішқызы - ішкі саясат бөлімінің бастығы, комиссия төрағасының орынбасары.</w:t>
      </w:r>
    </w:p>
    <w:bookmarkStart w:name="z18" w:id="3"/>
    <w:p>
      <w:pPr>
        <w:spacing w:after="0"/>
        <w:ind w:left="0"/>
        <w:jc w:val="left"/>
      </w:pPr>
      <w:r>
        <w:rPr>
          <w:rFonts w:ascii="Times New Roman"/>
          <w:b/>
          <w:i w:val="false"/>
          <w:color w:val="000000"/>
        </w:rPr>
        <w:t xml:space="preserve"> 
комиссия мүшелері:</w:t>
      </w:r>
    </w:p>
    <w:bookmarkEnd w:id="3"/>
    <w:p>
      <w:pPr>
        <w:spacing w:after="0"/>
        <w:ind w:left="0"/>
        <w:jc w:val="both"/>
      </w:pPr>
      <w:r>
        <w:rPr>
          <w:rFonts w:ascii="Times New Roman"/>
          <w:b w:val="false"/>
          <w:i w:val="false"/>
          <w:color w:val="000000"/>
          <w:sz w:val="28"/>
        </w:rPr>
        <w:t>      Калмаков Игорь Владимирович - аудандық ішкі істері бөлімі бастығының орынбасары (келісім бойынша);</w:t>
      </w:r>
      <w:r>
        <w:br/>
      </w:r>
      <w:r>
        <w:rPr>
          <w:rFonts w:ascii="Times New Roman"/>
          <w:b w:val="false"/>
          <w:i w:val="false"/>
          <w:color w:val="000000"/>
          <w:sz w:val="28"/>
        </w:rPr>
        <w:t>
      Тохтахунов Бахитжан Ильясович - дәрігер, медициналық комиссия төрағасы (келісім бойынша);</w:t>
      </w:r>
      <w:r>
        <w:br/>
      </w:r>
      <w:r>
        <w:rPr>
          <w:rFonts w:ascii="Times New Roman"/>
          <w:b w:val="false"/>
          <w:i w:val="false"/>
          <w:color w:val="000000"/>
          <w:sz w:val="28"/>
        </w:rPr>
        <w:t>
      Омарова Рахилям Оляровна - комиссия хатшысы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