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3804" w14:textId="b4b3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 бойынша 2010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әкімдігінің 2010 жылғы 17 наурыздағы N 07-83 қаулысы. Алматы облысының әділет департаменті Ұйғыр ауданының әділет басқармасында 2010 жылы 02 сәуірде N 2-19-99 тіркелді. Күші жойылды - Алматы облысы Ұйғыр ауданы әкімдігінің 2011 жылғы 14 наурыздағы N 08-57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Ұйғыр ауданы әкімдігінің 2011.03.14 N 08-57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"Халықты жұмыспен қамту туралы" Заңының 20-бабының 5-тармағының 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Ұйғыр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Ұйғыр ауданы бойынша 2010 жылы ұйымдастырылатын қоғамдық жұмыстардың түрлері мен көлемі, оларды қаржыландыру көздері және қоғамдық жұмыстарды атқаратын ұйымдардың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Деменбаев Даулетжан Модинұлына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түрде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К.Омаров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Ұйғыр ауданы бойынша 2010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жылы қоғамдық жұмыстарды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07-83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Ұйғыр ауданы бойынша 2010 жылы ұйымдастырылатын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жұмыстардың түрлері мен көлемі, оларды қаржыландыру көздері</w:t>
      </w:r>
      <w:r>
        <w:br/>
      </w:r>
      <w:r>
        <w:rPr>
          <w:rFonts w:ascii="Times New Roman"/>
          <w:b/>
          <w:i w:val="false"/>
          <w:color w:val="000000"/>
        </w:rPr>
        <w:t>
және қоғамдық жұмыстарды атқаратын ұйымдардың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3247"/>
        <w:gridCol w:w="5003"/>
        <w:gridCol w:w="2189"/>
        <w:gridCol w:w="2129"/>
      </w:tblGrid>
      <w:tr>
        <w:trPr>
          <w:trHeight w:val="5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</w:t>
            </w:r>
          </w:p>
        </w:tc>
      </w:tr>
      <w:tr>
        <w:trPr>
          <w:trHeight w:val="12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"Ұйғыр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6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филиалы"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ретке 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түгендеуге түптеуге,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ауласын сыпырып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тазалауға көмектесу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8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қоғамы"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Жүру 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шектелген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жәрдемдесу.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"Ұйғыр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қоғамы"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 жасы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жеткен асыраушысы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жәрдемдесу.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теңестірілгендердің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үйлерін, қора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жайларын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1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дәстүрін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мен мәдениетті,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өнерпаздар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үйірмелерінің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үйіне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 территорияны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тазалауға, арықтарын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кеңейтуге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үйінің алдына 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 гүлдерді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 баптауға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4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орталығының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филиалының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бөлімшесі"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7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Шонжы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мектебі"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мектебіндегі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алаңдарының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төңірегін тазалау, 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шығару,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көшеттерін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тоғандарды тазалауға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алаңдарын 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баптау, 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бардюрлерді әктеу,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отыратын орындықтарды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0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орталығы"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орталығының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реттеуге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түптеуге, сыртын қаптауға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2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"Қимыл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ауданындағы"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бірлестігі.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Қимыл қозғалысы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жәрдемдесу.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9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филиалы.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реттеуге,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түптеуге архивке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 көмектесу.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1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Ават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аймағын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 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(жасыл желектерді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әктеу) мелорация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 халықтың есебін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алуға, мал 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өткізуге,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кітаптарын 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қарттар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көрсету, су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 желісін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 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күтімсіз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зираттарды қоршауға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Ақтам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аймағын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 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(жасыл желектерді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әктеу) мелорация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 халықтың есебін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алуға, мал 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өткізуге,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кітаптарын 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қарттар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көрсету, су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 желісін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 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күтімсіз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зираттарды қоршауға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4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Бахар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аймағын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 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(жасыл желектерді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әктеу) мелорация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 халықтың есебін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алуға, мал 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өткізуге,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кітаптарын 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қарттар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көрсету, су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 желісін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 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күтімсіз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зираттарды қоршауға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Дардамты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аймағын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 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(жасыл желектерді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әктеу) мелорация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 халықтың есебін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алуға, мал 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өткізуге,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кітаптарын 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қарттар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көрсету, су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 желісін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 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күтімсіз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зираттарды қоршауға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2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Қалжат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аймағын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 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(жасыл желектерді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әктеу) мелорация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 халықтың есебін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алуға, мал 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өткізуге,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кітаптарын 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 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 су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 желісін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 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күтімсіз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зираттарды қоршауға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1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Кетмен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аймағын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 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(жасыл желектерді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әктеу) мелорация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 халықтың есебін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алуға, мал 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өткізуге,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кітаптарын 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қарттар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көрсету, су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 желісін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 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күтімсіз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зираттарды қоршауға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2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Кіші–Дихан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аймағын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 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(жасыл желектерді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әктеу) мелорация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 халықтың есебін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алуға, мал 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өткізуге,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кітаптарын 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қарттар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көрсету, су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 желісін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 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күтімсіз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зираттарды қоршауға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0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Қырғызсай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аймағын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 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(жасыл желектерді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әктеу) мелорация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 халықтың есебін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алуға, мал 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өткізуге,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кітаптарын 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қарттар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көрсету, су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 желісін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 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күтімсіз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зираттарды қоршауға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0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Сүмбе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аймағын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 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(жасыл желектерді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әктеу) мелорация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 халықтың есебін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алуға, мал 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өткізуге,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кітаптарын 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қарттар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көрсету, су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 желісін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күтімсіз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зираттарды қоршауға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4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Тиірмен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аймағын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 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(жасыл желектерді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әктеу) мелорация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 халықтың есебін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алуға, мал 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өткізуге,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кітаптарын 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қарттар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көрсету, су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 желісін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 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күтімсіз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зираттарды қоршауға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аймағын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 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(жасыл желектерді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әктеу) мелорация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 халықтың есебін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алуға, мал 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өткізуге,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кітаптарын 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қарттар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көрсету, су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 желісін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 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күтімсіз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зираттарды қоршауға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– 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аймағын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 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(жасыл желектерді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әктеу) мелорация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 халықтың есебін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алуға, мал 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өткізуге,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кітаптарын 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қарттар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көрсету, су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 желісін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 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күтімсіз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зираттарды қоршауға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4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аймағын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 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(жасыл желектерді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әктеу) мелиорация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 халықтың есебін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алуға, мал 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өткізуге,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кітаптарын 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қарттар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көрсету, су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 желісін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 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күтімсіз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зираттарды қоршауға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5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Шонжы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аймағын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 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көгалдандыруға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(жасыл желектерді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әктеу) мелорация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 халықтың есебін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алуға, мал 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өткізуге,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кітаптарын толтыруға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қарттар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көрсету, су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 желісін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көмек 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күтімсіз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зираттарды қоршауға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Ұйғыр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Т. Турдыбакиев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