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bc17" w14:textId="ab2b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Тіркелген бірыңғай салық ставкаларын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2010 жылғы 05 ақпандағы N 31-4 шешімі. Алматы облысының Әділет департаменті Ұйғыр ауданының Әділет басқармасында 2010 жылы 18 наурызда N 2-19-92 тіркелді. Күші жойылды - Алматы облысы Ұйғыр аудандық мәслихатының 2010 жылғы 22 желтоқсандағы N 43-7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Ұйғыр аудандық мәслихатының 2010.12.22 N 43-7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"Салық және бюджетке төленетін басқа да міндетті төлемдер туралы" (Салық кодексі) Кодексінің 422-бабының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6-бабы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Ұйғыр ауданындағы қызметін жүзеге асыратын салық төлеушілер үшін тіркелген бірыңғай салық ставкалары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шешімді орындалуы "Ұйғыр ауданы бойынша салық басқармасы" мемлекеттік мекемесінің бастығы Үркімбаев Стамшал Үркімбайұлына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 әкімінің орынбасары Нурахунов Шухрат Турдахунұлына және аудандық мәслихаттың заңдылық пен құқық тәртібі, азаматтардың құқығы, еркі мен бостандығы туралы мәселелер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З.З. Тохсунов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М.М. Нуров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Ұйғыр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5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"Тіркелген бірыңғай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ставкаларын бекіту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31-4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"/>
        <w:gridCol w:w="7032"/>
        <w:gridCol w:w="4849"/>
      </w:tblGrid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аталуы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Тіркелген салықтың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ставкаларының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(айлық есептік көрсеткіш)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ойыншының қатысуымен ойынға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ақшалай ұтыссыз 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автоматы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бірнеше ойыншылар қатысуымен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ойынға арналған ақшалай ұтыссыз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автоматы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компьютерді ойын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қолданылу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4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