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190c" w14:textId="a2c1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округіне қарасты елді мекеніндегі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Көктөбе ауылдық округінің әкімінің 2010 жылғы 15 наурыздағы № 9 шешімі. Алматы облысы Талғар ауданының Әділет басқармасында 2010 жылғы 1 сәуірде № 2-18-99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Көктөбе ауылдық округінің 2009 жылы 19 қарашада өткен тұрғындар жиналысы шешімнің хаттамасына байланысты, «Қазақстан Республикасының әкімшілік-аумақтық құрылысы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тармағы және «Қазақстан Республикасында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 тармақшасы,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 басшылыққа ала отырып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Көктөбе ауылдық округіне қарасты Ақ қайың ауылының атауы жоқ көшесіне еліміздің ұлттық тарихы мен мәдениетіне еңбегі сіңген азаматтың аты төмендегідей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«Әжібай батыр»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округі әкімі аппаратының бас маманы Тастанбаева Гульшат Руспековнаға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 Д. Батталғазиев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