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c66a" w14:textId="6d3c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туылған азаматтарды әскерге шақыру учаскелерінде тіркеуге алуды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әкімінің 2010 жылғы 31 желтоқсандағы N 12-321 шешімі. Алматы облысының Әділет департаменті Талғар ауданының Әділет басқармасында 2011 жылы 18 қаңтарда N 2-18-122 тіркелді. Күші жойылды - Алматы облысы Талғар ауданы әкімдігінің 2016 жылғы 05 қыркүйектегі № 09-591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 жергілікті мемлекеттік басқару және өзін-өзі басқару туралы"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05 мамырдағы "Қазақстан Республикасында әскери міндеттілер мен әскерге шақырушыларды әскери есепке алуды жүргізу тәртібі туралы Ережесін бекіту туралы" N 371 қаулысына сәйкес, азаматтарды әскери есепке қою, олардың санын, әскери қызметке жарамдылық дәрежесін және денсаулық жағдайын анықтау, жалпы білім деңгейін анықтау, әскерге шақырушыларды алдын ала белгілеу мақсатында Талғар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2011 жылғы қаңтар-наурыз айларында 1994 жылы туылған және бұрын шақыру учаскесінде тіркеуден өтпеген ересек азаматтарды Талғар қаласы, Павлов көшесі, 22/а мекен жайында орналасқан шақыру учаскесіне "Талғар қалалық Біріккен қорғаныс істері жөніндегі бөлім" мемлекеттік мекемесі арқылы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Қалалық, ауылдық округтердің әкімдері және ұйымдардың басшылары жыл сайын белгіленген мерзімде Талғар қалалық Біріккен қорғаныс істері жөніндегі бөліміне шақыру учаскелеріне тіркелуге жататын әскер жасына дейінгілердің тізімін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Талғар ауданы әкімінің 2010 жылғы 30 сәуірдегі "Талғар ауданы бойынша 1993 жылы туылған азаматтарды әскерге шақыру учаскесінде тіркеуді ұйымдастыру және қамтамасыз ету туралы" N 04-93 (Талғар ауданының Әділет басқармасында нормативтік құқықтық кесімдердің мемлекеттік тіркеу тізілімінде 2010 жылғы 07 маусымда тіркелген нөмірі 2-18-105, "Талғар" газетінің 2010 жылғы 19 маусымда 28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Осы шешімнің орындалуын бақылау аудан әкімінің орынбасары Садықова Райхан Нұрмырзақызына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