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915c" w14:textId="70f9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2010-2012 жылдарға арналған бюджеті туралы" Сарқан аудандық мәслихатының 2009 жылғы 23 желтоқсандағы N 29-183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Сарқан аудандық мәслихатының 2010 жылғы 19 сәуірдегі N 33-207 шешімі. Алматы облысының Әділет департаменті Сарқан ауданының әділет басқармасында 2010 жылы 20 сәуірде N 2-17-85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19 тарауының </w:t>
      </w:r>
      <w:r>
        <w:rPr>
          <w:rFonts w:ascii="Times New Roman"/>
          <w:b w:val="false"/>
          <w:i w:val="false"/>
          <w:color w:val="000000"/>
          <w:sz w:val="28"/>
        </w:rPr>
        <w:t>109-бабын</w:t>
      </w:r>
      <w:r>
        <w:rPr>
          <w:rFonts w:ascii="Times New Roman"/>
          <w:b w:val="false"/>
          <w:i w:val="false"/>
          <w:color w:val="000000"/>
          <w:sz w:val="28"/>
        </w:rPr>
        <w:t xml:space="preserve"> басшылыққа ала отырып, Сарқан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Сарқан аудандық мәслихатының 2009 жылғы 23 желтоқсандағы "Сарқан ауданының 2010-2012 жылдарға арналған бюджеті туралы" 29-183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жылғы 29 желтоқсандағы 2-17-79 нөмірмен тіркелген, 2010 жылдың 7 қаңтарында "Сарқан" аудандық газетінің 2 нөмірінде жарияланған, (нормативтік құқықтық актілерді мемлекеттік тіркеу тізілімінде 2010 жылғы 16 ақпандағы 2-17-82 нөмірмен тіркелген, 30-189 нөмірімен Сарқан аудандық мәслихатының 2010 жылғы 4 ақпандағы "Сарқан ауданының 2010-2012 жылдарға арналған бюджеті туралы" Сарқан аудандық мәслихатының 2009 жылғы 23 желтоқсандағы 29-183 шешіміне келесі өзгерістер мен толықтырулар енгізу туралы шешімімен өзгертулер енгізілген)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жолында "2293115" саны "2316624" санына ауыстырылсын, соның ішінде:</w:t>
      </w:r>
      <w:r>
        <w:br/>
      </w:r>
      <w:r>
        <w:rPr>
          <w:rFonts w:ascii="Times New Roman"/>
          <w:b w:val="false"/>
          <w:i w:val="false"/>
          <w:color w:val="000000"/>
          <w:sz w:val="28"/>
        </w:rPr>
        <w:t>
      "Салықтық түсімдер" деген жолы бойынша "118805" саны "121105" санына ауыстырылсын, соның ішінде:</w:t>
      </w:r>
      <w:r>
        <w:br/>
      </w:r>
      <w:r>
        <w:rPr>
          <w:rFonts w:ascii="Times New Roman"/>
          <w:b w:val="false"/>
          <w:i w:val="false"/>
          <w:color w:val="000000"/>
          <w:sz w:val="28"/>
        </w:rPr>
        <w:t>
      "Меншікке салынатын салықтар" деген жолы бойынша "111440" саны "113740" санына ауыстырылсын, соның ішінде:</w:t>
      </w:r>
      <w:r>
        <w:br/>
      </w:r>
      <w:r>
        <w:rPr>
          <w:rFonts w:ascii="Times New Roman"/>
          <w:b w:val="false"/>
          <w:i w:val="false"/>
          <w:color w:val="000000"/>
          <w:sz w:val="28"/>
        </w:rPr>
        <w:t>
      "Мүлікке салынатын салықтар" деген жолы бойынша "80400" саны "81900" санына ауыстырылсын, соның ішінде:</w:t>
      </w:r>
      <w:r>
        <w:br/>
      </w:r>
      <w:r>
        <w:rPr>
          <w:rFonts w:ascii="Times New Roman"/>
          <w:b w:val="false"/>
          <w:i w:val="false"/>
          <w:color w:val="000000"/>
          <w:sz w:val="28"/>
        </w:rPr>
        <w:t>
      "Жер салығы" деген жолы бойынша "8240" саны "8211" санына ауыстырылсын;</w:t>
      </w:r>
      <w:r>
        <w:br/>
      </w:r>
      <w:r>
        <w:rPr>
          <w:rFonts w:ascii="Times New Roman"/>
          <w:b w:val="false"/>
          <w:i w:val="false"/>
          <w:color w:val="000000"/>
          <w:sz w:val="28"/>
        </w:rPr>
        <w:t>
      "Көлік құралдарына салынатын салық" деген жолы бойынша "16300" саны "17129" санына ауыстырылсын, соның ішінде:</w:t>
      </w:r>
      <w:r>
        <w:br/>
      </w:r>
      <w:r>
        <w:rPr>
          <w:rFonts w:ascii="Times New Roman"/>
          <w:b w:val="false"/>
          <w:i w:val="false"/>
          <w:color w:val="000000"/>
          <w:sz w:val="28"/>
        </w:rPr>
        <w:t>
      "Салықтық емес түсімдер" деген жолы бойынша "12920" саны "14620" санына ауыстырылсын, соның ішінде:</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деген жолы бойынша "12500" саны "14200" санына ауыстырылсын, соның ішінде:</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деген жолы бойынша "12500" саны "14200" санына ауыстырылсын;</w:t>
      </w:r>
      <w:r>
        <w:br/>
      </w:r>
      <w:r>
        <w:rPr>
          <w:rFonts w:ascii="Times New Roman"/>
          <w:b w:val="false"/>
          <w:i w:val="false"/>
          <w:color w:val="000000"/>
          <w:sz w:val="28"/>
        </w:rPr>
        <w:t>
      "Негізгі капиталды сатудан түсетін түсімдер" деген жолы бойынша "3992" саны "5992" санына ауыстырылсын, соның ішінде:</w:t>
      </w:r>
      <w:r>
        <w:br/>
      </w:r>
      <w:r>
        <w:rPr>
          <w:rFonts w:ascii="Times New Roman"/>
          <w:b w:val="false"/>
          <w:i w:val="false"/>
          <w:color w:val="000000"/>
          <w:sz w:val="28"/>
        </w:rPr>
        <w:t>
      "Жерді және материалдық емес активтерді сату" деген жолы бойынша "3992" саны "5992" санына ауыстырылсын, соның ішінде:</w:t>
      </w:r>
      <w:r>
        <w:br/>
      </w:r>
      <w:r>
        <w:rPr>
          <w:rFonts w:ascii="Times New Roman"/>
          <w:b w:val="false"/>
          <w:i w:val="false"/>
          <w:color w:val="000000"/>
          <w:sz w:val="28"/>
        </w:rPr>
        <w:t>
      "Жерді сату" деген жолы бойынша "3992" саны "5992" санына ауыстырылсын, соның ішінде:</w:t>
      </w:r>
      <w:r>
        <w:br/>
      </w:r>
      <w:r>
        <w:rPr>
          <w:rFonts w:ascii="Times New Roman"/>
          <w:b w:val="false"/>
          <w:i w:val="false"/>
          <w:color w:val="000000"/>
          <w:sz w:val="28"/>
        </w:rPr>
        <w:t>
      "Трансферттердің түсімдері" деген жолы бойынша "2157398" саны "2174907" санына ауыстырылсын, соның ішінде:</w:t>
      </w:r>
      <w:r>
        <w:br/>
      </w:r>
      <w:r>
        <w:rPr>
          <w:rFonts w:ascii="Times New Roman"/>
          <w:b w:val="false"/>
          <w:i w:val="false"/>
          <w:color w:val="000000"/>
          <w:sz w:val="28"/>
        </w:rPr>
        <w:t>
      "Мемлекеттік басқарудың жоғарғы тұрған органдарынан түсетін трансферттер" деген жолы бойынша "2157398" саны "2174907" санына ауыстырылсын, соның ішінде:</w:t>
      </w:r>
      <w:r>
        <w:br/>
      </w:r>
      <w:r>
        <w:rPr>
          <w:rFonts w:ascii="Times New Roman"/>
          <w:b w:val="false"/>
          <w:i w:val="false"/>
          <w:color w:val="000000"/>
          <w:sz w:val="28"/>
        </w:rPr>
        <w:t>
      "Облыстық бюджеттен түсетін трансферттер" деген жолы бойынша "2157398" саны "2174907"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жолында "2303847" саны "2329799" санына ауыстырылсын, соның ішінде:</w:t>
      </w:r>
      <w:r>
        <w:br/>
      </w:r>
      <w:r>
        <w:rPr>
          <w:rFonts w:ascii="Times New Roman"/>
          <w:b w:val="false"/>
          <w:i w:val="false"/>
          <w:color w:val="000000"/>
          <w:sz w:val="28"/>
        </w:rPr>
        <w:t>
</w:t>
      </w:r>
      <w:r>
        <w:rPr>
          <w:rFonts w:ascii="Times New Roman"/>
          <w:b w:val="false"/>
          <w:i w:val="false"/>
          <w:color w:val="000000"/>
          <w:sz w:val="28"/>
        </w:rPr>
        <w:t>
      "Жалпы сипаттағы мемлекеттiк қызметтер" деген жолы бойынша "163125" саны "170016" санына ауыстырылсын, соның ішінде:</w:t>
      </w:r>
      <w:r>
        <w:br/>
      </w:r>
      <w:r>
        <w:rPr>
          <w:rFonts w:ascii="Times New Roman"/>
          <w:b w:val="false"/>
          <w:i w:val="false"/>
          <w:color w:val="000000"/>
          <w:sz w:val="28"/>
        </w:rPr>
        <w:t>
      "Мемлекеттiк басқарудың жалпы функцияларын орындайтын өкiлдi, атқарушы және басқа органдар" деген жолы бойынша "143921" саны "150092" санына ауыстырылсын, соның ішінде:</w:t>
      </w:r>
      <w:r>
        <w:br/>
      </w:r>
      <w:r>
        <w:rPr>
          <w:rFonts w:ascii="Times New Roman"/>
          <w:b w:val="false"/>
          <w:i w:val="false"/>
          <w:color w:val="000000"/>
          <w:sz w:val="28"/>
        </w:rPr>
        <w:t>
      "Аудан (облыстық маңызы бар қала) мәслихатының аппараты" деген жолы бойынша "10516" саны "11017" санына ауыстырылсын, соның ішінде:</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деген жолы бойынша "10366" саны "10867" санына ауыстырылсын, соның ішінде:</w:t>
      </w:r>
      <w:r>
        <w:br/>
      </w:r>
      <w:r>
        <w:rPr>
          <w:rFonts w:ascii="Times New Roman"/>
          <w:b w:val="false"/>
          <w:i w:val="false"/>
          <w:color w:val="000000"/>
          <w:sz w:val="28"/>
        </w:rPr>
        <w:t>
      "Аудан (облыстық маңызы бар қала) әкімінің аппараты" деген жолы бойынша "39130" саны "40446" санына ауыстырылсын, соның ішінде:</w:t>
      </w:r>
      <w:r>
        <w:br/>
      </w:r>
      <w:r>
        <w:rPr>
          <w:rFonts w:ascii="Times New Roman"/>
          <w:b w:val="false"/>
          <w:i w:val="false"/>
          <w:color w:val="000000"/>
          <w:sz w:val="28"/>
        </w:rPr>
        <w:t>
      "Аудан (облыстық маңызы бар қала) әкімінің қызметін қамтамасыз ету жөніндегі қызметтер" деген жолы бойынша "37630" саны "38946" санына ауыстырылсын, соның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деген жолы бойынша "94275" саны "98629" санына ауыстырылсын, соның ішінде:</w:t>
      </w:r>
      <w:r>
        <w:br/>
      </w:r>
      <w:r>
        <w:rPr>
          <w:rFonts w:ascii="Times New Roman"/>
          <w:b w:val="false"/>
          <w:i w:val="false"/>
          <w:color w:val="000000"/>
          <w:sz w:val="28"/>
        </w:rPr>
        <w:t>
      "Қаладағы аудан, аудандық маңызы бар қаланың, кент, ауыл (село), ауылдық (селолық) округ әкімінің қызметін қамтамасыз ету жөніндегі қызметтер" деген жолы бойынша "90333" саны "94687" санына ауыстырылсын;</w:t>
      </w:r>
      <w:r>
        <w:br/>
      </w:r>
      <w:r>
        <w:rPr>
          <w:rFonts w:ascii="Times New Roman"/>
          <w:b w:val="false"/>
          <w:i w:val="false"/>
          <w:color w:val="000000"/>
          <w:sz w:val="28"/>
        </w:rPr>
        <w:t>
      "Қаржылық қызмет" деген жолы бойынша "11582" саны "12011" санына ауыстырылсын, соның ішінде:</w:t>
      </w:r>
      <w:r>
        <w:br/>
      </w:r>
      <w:r>
        <w:rPr>
          <w:rFonts w:ascii="Times New Roman"/>
          <w:b w:val="false"/>
          <w:i w:val="false"/>
          <w:color w:val="000000"/>
          <w:sz w:val="28"/>
        </w:rPr>
        <w:t>
      "Аудан (облыстық маңызы бар қаланың) қаржы бөлімі" деген жолы бойынша "11582" саны "12011" санына ауыстырылсын, соның ішінде:</w:t>
      </w:r>
      <w:r>
        <w:br/>
      </w:r>
      <w:r>
        <w:rPr>
          <w:rFonts w:ascii="Times New Roman"/>
          <w:b w:val="false"/>
          <w:i w:val="false"/>
          <w:color w:val="000000"/>
          <w:sz w:val="28"/>
        </w:rPr>
        <w:t>
      "Аудандық бюджетті орындау және коммуналдық меншікті (облыстық маңызы бар қала) саласындағы мемлекеттік саясатты іске асыру жөніндегі қызметтер" деген жолы бойынша "9815" саны "10244" санына ауыстырылсын;</w:t>
      </w:r>
      <w:r>
        <w:br/>
      </w:r>
      <w:r>
        <w:rPr>
          <w:rFonts w:ascii="Times New Roman"/>
          <w:b w:val="false"/>
          <w:i w:val="false"/>
          <w:color w:val="000000"/>
          <w:sz w:val="28"/>
        </w:rPr>
        <w:t>
      "Жоспарлау және статистикалық қызмет" деген жолы бойынша "7622" саны "7913" санына ауыстырылсын, соның ішінде:</w:t>
      </w:r>
      <w:r>
        <w:br/>
      </w:r>
      <w:r>
        <w:rPr>
          <w:rFonts w:ascii="Times New Roman"/>
          <w:b w:val="false"/>
          <w:i w:val="false"/>
          <w:color w:val="000000"/>
          <w:sz w:val="28"/>
        </w:rPr>
        <w:t>
      "Ауданның (облыстық маңызы бар қаланың) экономика және бюджеттік жоспарлау бөлімі" деген жолы бойынша "7622" саны "7913" санына ауыстырылсын, соның ішінде:</w:t>
      </w:r>
      <w:r>
        <w:br/>
      </w:r>
      <w:r>
        <w:rPr>
          <w:rFonts w:ascii="Times New Roman"/>
          <w:b w:val="false"/>
          <w:i w:val="false"/>
          <w:color w:val="000000"/>
          <w:sz w:val="28"/>
        </w:rPr>
        <w:t>
      "Экономика саясаты,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деген жолы бойынша "7372" саны "7663" санына ауыстырылсын, соның ішінде:</w:t>
      </w:r>
      <w:r>
        <w:br/>
      </w:r>
      <w:r>
        <w:rPr>
          <w:rFonts w:ascii="Times New Roman"/>
          <w:b w:val="false"/>
          <w:i w:val="false"/>
          <w:color w:val="000000"/>
          <w:sz w:val="28"/>
        </w:rPr>
        <w:t>
      "Қорғаныс" деген жолы бойынша "600" саны "7134" санына ауыстырылсын, соның ішінде:</w:t>
      </w:r>
      <w:r>
        <w:br/>
      </w:r>
      <w:r>
        <w:rPr>
          <w:rFonts w:ascii="Times New Roman"/>
          <w:b w:val="false"/>
          <w:i w:val="false"/>
          <w:color w:val="000000"/>
          <w:sz w:val="28"/>
        </w:rPr>
        <w:t>
      "Төтенше жағдайлар жөніндегі жұмыстарды ұйымдастыру" деген жолы бойынша "6534" саны жаңадан енгізілсін, соның ішінде:</w:t>
      </w:r>
      <w:r>
        <w:br/>
      </w:r>
      <w:r>
        <w:rPr>
          <w:rFonts w:ascii="Times New Roman"/>
          <w:b w:val="false"/>
          <w:i w:val="false"/>
          <w:color w:val="000000"/>
          <w:sz w:val="28"/>
        </w:rPr>
        <w:t>
      "Ауданның (облыстық маңызы бар қала) әкімінің аппараты" деген жолы бойынша "6534" саны саны жаңадан енгізілсін, соның ішінде:</w:t>
      </w:r>
      <w:r>
        <w:br/>
      </w:r>
      <w:r>
        <w:rPr>
          <w:rFonts w:ascii="Times New Roman"/>
          <w:b w:val="false"/>
          <w:i w:val="false"/>
          <w:color w:val="000000"/>
          <w:sz w:val="28"/>
        </w:rPr>
        <w:t>
      "Аудан (облыстық маңызы бар қала) ауқымындағы төтенше жағдайлардың алдын алу және оларды жою" деген жолы бойынша "6534" саны толықтырылсын;</w:t>
      </w:r>
      <w:r>
        <w:br/>
      </w:r>
      <w:r>
        <w:rPr>
          <w:rFonts w:ascii="Times New Roman"/>
          <w:b w:val="false"/>
          <w:i w:val="false"/>
          <w:color w:val="000000"/>
          <w:sz w:val="28"/>
        </w:rPr>
        <w:t>
      "Білім беру" деген жолы бойынша "1316019" саны "1373810" санына ауыстырылсын, соның ішінде:</w:t>
      </w:r>
      <w:r>
        <w:br/>
      </w:r>
      <w:r>
        <w:rPr>
          <w:rFonts w:ascii="Times New Roman"/>
          <w:b w:val="false"/>
          <w:i w:val="false"/>
          <w:color w:val="000000"/>
          <w:sz w:val="28"/>
        </w:rPr>
        <w:t>
      "Мектепке дейінгі тәрбие және оқыту" деген жолы бойынша "125556" саны "128384" санына ауыстырылсын, соның ішінде:</w:t>
      </w:r>
      <w:r>
        <w:br/>
      </w:r>
      <w:r>
        <w:rPr>
          <w:rFonts w:ascii="Times New Roman"/>
          <w:b w:val="false"/>
          <w:i w:val="false"/>
          <w:color w:val="000000"/>
          <w:sz w:val="28"/>
        </w:rPr>
        <w:t>
      "Ауданның (облыстық маңызы бар қаланың) білім бөлімі" деген жолы бойынша "125556" саны "128384" санына ауыстырылсын, соның ішінде:</w:t>
      </w:r>
      <w:r>
        <w:br/>
      </w:r>
      <w:r>
        <w:rPr>
          <w:rFonts w:ascii="Times New Roman"/>
          <w:b w:val="false"/>
          <w:i w:val="false"/>
          <w:color w:val="000000"/>
          <w:sz w:val="28"/>
        </w:rPr>
        <w:t>
      "мектепке дейінгі тәрбие ұйымдарының қызметін қамтамасыз ету" деген жолы бойынша "125556" саны "128384" санына ауыстырылсын;</w:t>
      </w:r>
      <w:r>
        <w:br/>
      </w:r>
      <w:r>
        <w:rPr>
          <w:rFonts w:ascii="Times New Roman"/>
          <w:b w:val="false"/>
          <w:i w:val="false"/>
          <w:color w:val="000000"/>
          <w:sz w:val="28"/>
        </w:rPr>
        <w:t>
      "Бастауыш, негізгі орта және жалпы орта білім беру" деген жолы бойынша "1081075" саны "1132224" санына ауыстырылсын, соның ішінде:</w:t>
      </w:r>
      <w:r>
        <w:br/>
      </w:r>
      <w:r>
        <w:rPr>
          <w:rFonts w:ascii="Times New Roman"/>
          <w:b w:val="false"/>
          <w:i w:val="false"/>
          <w:color w:val="000000"/>
          <w:sz w:val="28"/>
        </w:rPr>
        <w:t>
      "Ауданның (облыстық маңызы бар қаланың) білім бөлімі" деген жолы бойынша "1079861" саны "1131010" санына ауыстырылсын, соның ішінде:</w:t>
      </w:r>
      <w:r>
        <w:br/>
      </w:r>
      <w:r>
        <w:rPr>
          <w:rFonts w:ascii="Times New Roman"/>
          <w:b w:val="false"/>
          <w:i w:val="false"/>
          <w:color w:val="000000"/>
          <w:sz w:val="28"/>
        </w:rPr>
        <w:t>
      "Жалпы білім беру" деген жолы бойынша "1066651" саны "1117094" санына ауыстырылсын;</w:t>
      </w:r>
      <w:r>
        <w:br/>
      </w:r>
      <w:r>
        <w:rPr>
          <w:rFonts w:ascii="Times New Roman"/>
          <w:b w:val="false"/>
          <w:i w:val="false"/>
          <w:color w:val="000000"/>
          <w:sz w:val="28"/>
        </w:rPr>
        <w:t>
      "Балалар мен жеткіншектерге қосымша білім беру" деген жолы бойынша "13210" саны "13916" санына ауыстырылсын;</w:t>
      </w:r>
      <w:r>
        <w:br/>
      </w:r>
      <w:r>
        <w:rPr>
          <w:rFonts w:ascii="Times New Roman"/>
          <w:b w:val="false"/>
          <w:i w:val="false"/>
          <w:color w:val="000000"/>
          <w:sz w:val="28"/>
        </w:rPr>
        <w:t>
      "Білім беру саласындағы өзге де қызметтер" деген жолы бойынша "109388" саны "113202" санына ауыстырылсын, соның ішінде:</w:t>
      </w:r>
      <w:r>
        <w:br/>
      </w:r>
      <w:r>
        <w:rPr>
          <w:rFonts w:ascii="Times New Roman"/>
          <w:b w:val="false"/>
          <w:i w:val="false"/>
          <w:color w:val="000000"/>
          <w:sz w:val="28"/>
        </w:rPr>
        <w:t>
      "Ауданның (облыстық маңызы бар қаланың) білім бөлімі" деген жолы бойынша "109388" саны "109912" санына ауыстырылсын, соның ішінде:</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деген жолы бойынша "12142" саны "12666" санына ауыстырылсын;</w:t>
      </w:r>
      <w:r>
        <w:br/>
      </w:r>
      <w:r>
        <w:rPr>
          <w:rFonts w:ascii="Times New Roman"/>
          <w:b w:val="false"/>
          <w:i w:val="false"/>
          <w:color w:val="000000"/>
          <w:sz w:val="28"/>
        </w:rPr>
        <w:t>
      "Ауданның (облыстық маңызы бар қаланың) құрылыс бөлімі" деген жолы бойынша "3290" саны жаңадан енгізілсін, соның ішінде:</w:t>
      </w:r>
      <w:r>
        <w:br/>
      </w:r>
      <w:r>
        <w:rPr>
          <w:rFonts w:ascii="Times New Roman"/>
          <w:b w:val="false"/>
          <w:i w:val="false"/>
          <w:color w:val="000000"/>
          <w:sz w:val="28"/>
        </w:rPr>
        <w:t>
      "Білім беру объектілерін салу және реконструкциялау" деген жолы бойынша "3290" саны жаңадан енгізілсін;</w:t>
      </w:r>
      <w:r>
        <w:br/>
      </w:r>
      <w:r>
        <w:rPr>
          <w:rFonts w:ascii="Times New Roman"/>
          <w:b w:val="false"/>
          <w:i w:val="false"/>
          <w:color w:val="000000"/>
          <w:sz w:val="28"/>
        </w:rPr>
        <w:t>
      "Әлеуметтік көмек және әлеуметтік қамсыздандыру" деген жолы бойынша "164677" саны "173195" санына ауыстырылсын, соның ішінде:</w:t>
      </w:r>
      <w:r>
        <w:br/>
      </w:r>
      <w:r>
        <w:rPr>
          <w:rFonts w:ascii="Times New Roman"/>
          <w:b w:val="false"/>
          <w:i w:val="false"/>
          <w:color w:val="000000"/>
          <w:sz w:val="28"/>
        </w:rPr>
        <w:t>
      "Әлеуметтік көмек" деген жолы бойынша "149102" саны "156393" санына ауыстырылсын, соның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жолы бойынша "149102" саны "156393" санына ауыстырылсын, соның ішінде:</w:t>
      </w:r>
      <w:r>
        <w:br/>
      </w:r>
      <w:r>
        <w:rPr>
          <w:rFonts w:ascii="Times New Roman"/>
          <w:b w:val="false"/>
          <w:i w:val="false"/>
          <w:color w:val="000000"/>
          <w:sz w:val="28"/>
        </w:rPr>
        <w:t>
      "Еңбекпен қамту бағдарламасы" деген жолы бойынша "42689" саны "46476" санына ауыстырылсын;</w:t>
      </w:r>
      <w:r>
        <w:br/>
      </w:r>
      <w:r>
        <w:rPr>
          <w:rFonts w:ascii="Times New Roman"/>
          <w:b w:val="false"/>
          <w:i w:val="false"/>
          <w:color w:val="000000"/>
          <w:sz w:val="28"/>
        </w:rPr>
        <w:t>
      "Мемлекеттік атаулы әлеуметтік көмек" деген жолы бойынша "9527" саны "8027" санына ауыстырылсын;</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деген жолы бойынша "4030" саны "9056" санына ауыстырылсын;</w:t>
      </w:r>
      <w:r>
        <w:br/>
      </w:r>
      <w:r>
        <w:rPr>
          <w:rFonts w:ascii="Times New Roman"/>
          <w:b w:val="false"/>
          <w:i w:val="false"/>
          <w:color w:val="000000"/>
          <w:sz w:val="28"/>
        </w:rPr>
        <w:t>
      "Үйден тәрбиеленіп оқылатын мүгедек балаларды материалдық қамтамасыз ету" деген жолы бойынша "1683" саны "1484" санына ауыстырылсын;</w:t>
      </w:r>
      <w:r>
        <w:br/>
      </w:r>
      <w:r>
        <w:rPr>
          <w:rFonts w:ascii="Times New Roman"/>
          <w:b w:val="false"/>
          <w:i w:val="false"/>
          <w:color w:val="000000"/>
          <w:sz w:val="28"/>
        </w:rPr>
        <w:t>
      "Мұқтаж азаматтарға үйде әлеуметтік көмек көрсету" деген жолы бойынша "9984" саны "10100" санына ауыстырылсын;</w:t>
      </w:r>
      <w:r>
        <w:br/>
      </w:r>
      <w:r>
        <w:rPr>
          <w:rFonts w:ascii="Times New Roman"/>
          <w:b w:val="false"/>
          <w:i w:val="false"/>
          <w:color w:val="000000"/>
          <w:sz w:val="28"/>
        </w:rPr>
        <w:t>
      "18 жасқа дейінгі балаларға мемлекеттік жәрдемақылар" деген жолы бойынша "30044" саны "23180" санына ауыстырылсын;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деген жолы бойынша "16335" саны "23260" санына ауыстырылсын;</w:t>
      </w:r>
      <w:r>
        <w:br/>
      </w:r>
      <w:r>
        <w:rPr>
          <w:rFonts w:ascii="Times New Roman"/>
          <w:b w:val="false"/>
          <w:i w:val="false"/>
          <w:color w:val="000000"/>
          <w:sz w:val="28"/>
        </w:rPr>
        <w:t>
      "Әлеуметтік көмек және әлеуметтік қамтамасыз ету салаларындағы өзге де қызметтер" деген жолы бойынша "15575" саны "16802" санына ауыстырылсын, соның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жолы бойынша "15575" саны "16802" санына ауыстырылсын, соның ішінде:</w:t>
      </w:r>
      <w:r>
        <w:br/>
      </w:r>
      <w:r>
        <w:rPr>
          <w:rFonts w:ascii="Times New Roman"/>
          <w:b w:val="false"/>
          <w:i w:val="false"/>
          <w:color w:val="000000"/>
          <w:sz w:val="28"/>
        </w:rPr>
        <w:t>
      "Жергілікті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жолы бойынша "13926" саны "15153" санына ауыстырылсын;</w:t>
      </w:r>
      <w:r>
        <w:br/>
      </w:r>
      <w:r>
        <w:rPr>
          <w:rFonts w:ascii="Times New Roman"/>
          <w:b w:val="false"/>
          <w:i w:val="false"/>
          <w:color w:val="000000"/>
          <w:sz w:val="28"/>
        </w:rPr>
        <w:t>
      "Тұрғын үй коммуналдық шаруашылық" деген жолы бойынша "313322" саны "312141" санына ауыстырылсын, соның ішінде:</w:t>
      </w:r>
      <w:r>
        <w:br/>
      </w:r>
      <w:r>
        <w:rPr>
          <w:rFonts w:ascii="Times New Roman"/>
          <w:b w:val="false"/>
          <w:i w:val="false"/>
          <w:color w:val="000000"/>
          <w:sz w:val="28"/>
        </w:rPr>
        <w:t>
      "Тұрғын үй шаруашылығы" деген жолы бойынша "93333" саны "92152" санына ауыстырылсын, соның ішінде:</w:t>
      </w:r>
      <w:r>
        <w:br/>
      </w:r>
      <w:r>
        <w:rPr>
          <w:rFonts w:ascii="Times New Roman"/>
          <w:b w:val="false"/>
          <w:i w:val="false"/>
          <w:color w:val="000000"/>
          <w:sz w:val="28"/>
        </w:rPr>
        <w:t>
      "Ауданның (облыстық маңызы бар қаланың) құрылыс бөлімі" деген жолы бойынша "93333" саны "91623" санына ауыстырылсын, соның ішінде:</w:t>
      </w:r>
      <w:r>
        <w:br/>
      </w:r>
      <w:r>
        <w:rPr>
          <w:rFonts w:ascii="Times New Roman"/>
          <w:b w:val="false"/>
          <w:i w:val="false"/>
          <w:color w:val="000000"/>
          <w:sz w:val="28"/>
        </w:rPr>
        <w:t>
      "Мемлекеттік коммуналдық тұрғын үй қорының тұрғын үй құрылысы және (немесе) сатып алу" деген жолы бойынша "34790" саны "33080" санына ауыстырылсын;</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деген жолы бойынша "529" саны жаңадан енгізілсін, соның ішінде:</w:t>
      </w:r>
      <w:r>
        <w:br/>
      </w:r>
      <w:r>
        <w:rPr>
          <w:rFonts w:ascii="Times New Roman"/>
          <w:b w:val="false"/>
          <w:i w:val="false"/>
          <w:color w:val="000000"/>
          <w:sz w:val="28"/>
        </w:rPr>
        <w:t>
      "Мемлекеттік тұрғын үй қорының сақталуын ұйымдастыру" деген жолы бойынша "529" саны жаңадан енгізілсін;</w:t>
      </w:r>
      <w:r>
        <w:br/>
      </w:r>
      <w:r>
        <w:rPr>
          <w:rFonts w:ascii="Times New Roman"/>
          <w:b w:val="false"/>
          <w:i w:val="false"/>
          <w:color w:val="000000"/>
          <w:sz w:val="28"/>
        </w:rPr>
        <w:t>
      "Сумен жабдықтау жүйесін дамыту" деген жолы бойынша "79500" саны "85000" санына ауыстырылсын;</w:t>
      </w:r>
      <w:r>
        <w:br/>
      </w:r>
      <w:r>
        <w:rPr>
          <w:rFonts w:ascii="Times New Roman"/>
          <w:b w:val="false"/>
          <w:i w:val="false"/>
          <w:color w:val="000000"/>
          <w:sz w:val="28"/>
        </w:rPr>
        <w:t>
      "Өңірлік жұмыспен қамту және кадрларды қайта даярлау стратегиясын іске асыру щеңберінде инженерлік коммуникациялық инфрақұрылымды дамыту" деген жолы бойынша "110500" саны "105000" санына ауыстырылсын;</w:t>
      </w:r>
      <w:r>
        <w:br/>
      </w:r>
      <w:r>
        <w:rPr>
          <w:rFonts w:ascii="Times New Roman"/>
          <w:b w:val="false"/>
          <w:i w:val="false"/>
          <w:color w:val="000000"/>
          <w:sz w:val="28"/>
        </w:rPr>
        <w:t>
      "Елді мекендердің санитариясын қамтамасыз ету" деген жолы бойынша "3620" саны "3993" санына ауыстырылсын;</w:t>
      </w:r>
      <w:r>
        <w:br/>
      </w:r>
      <w:r>
        <w:rPr>
          <w:rFonts w:ascii="Times New Roman"/>
          <w:b w:val="false"/>
          <w:i w:val="false"/>
          <w:color w:val="000000"/>
          <w:sz w:val="28"/>
        </w:rPr>
        <w:t>
      "Елді мекендерді аббаттандыру мен көгалдандыру" деген жолы бойынша "18047" саны "17674" санына ауыстырылсын;</w:t>
      </w:r>
      <w:r>
        <w:br/>
      </w:r>
      <w:r>
        <w:rPr>
          <w:rFonts w:ascii="Times New Roman"/>
          <w:b w:val="false"/>
          <w:i w:val="false"/>
          <w:color w:val="000000"/>
          <w:sz w:val="28"/>
        </w:rPr>
        <w:t>
      "Мәдениет, спорт, туризм және ақпараттық кеңістік" деген жолы бойынша "47029" саны "49350" санына ауыстырылсын;</w:t>
      </w:r>
      <w:r>
        <w:br/>
      </w:r>
      <w:r>
        <w:rPr>
          <w:rFonts w:ascii="Times New Roman"/>
          <w:b w:val="false"/>
          <w:i w:val="false"/>
          <w:color w:val="000000"/>
          <w:sz w:val="28"/>
        </w:rPr>
        <w:t>
      "Мәдениет саласындағы қызмет" деген жолы бойынша "16959" саны "17747" санына ауыстырылсын, соның ішінде:</w:t>
      </w:r>
      <w:r>
        <w:br/>
      </w:r>
      <w:r>
        <w:rPr>
          <w:rFonts w:ascii="Times New Roman"/>
          <w:b w:val="false"/>
          <w:i w:val="false"/>
          <w:color w:val="000000"/>
          <w:sz w:val="28"/>
        </w:rPr>
        <w:t>
      "Ауданның (облыстық маңызы бар қаланың) мәдениет және тілдерді дамыту бөлімі" деген жолы бойынша "16959" саны "17747" санына ауыстырылсын, соның ішінде:</w:t>
      </w:r>
      <w:r>
        <w:br/>
      </w:r>
      <w:r>
        <w:rPr>
          <w:rFonts w:ascii="Times New Roman"/>
          <w:b w:val="false"/>
          <w:i w:val="false"/>
          <w:color w:val="000000"/>
          <w:sz w:val="28"/>
        </w:rPr>
        <w:t>
      "Мәдени-демалыс жұмысын қолдау" деген жолы бойынша "16959" саны "17747" санына ауыстырылсын;</w:t>
      </w:r>
      <w:r>
        <w:br/>
      </w:r>
      <w:r>
        <w:rPr>
          <w:rFonts w:ascii="Times New Roman"/>
          <w:b w:val="false"/>
          <w:i w:val="false"/>
          <w:color w:val="000000"/>
          <w:sz w:val="28"/>
        </w:rPr>
        <w:t>
      "Ақпараттық кеңістік" деген жолы бойынша "16381" саны "17391" санына ауыстырылсын, соның ішінде:</w:t>
      </w:r>
      <w:r>
        <w:br/>
      </w:r>
      <w:r>
        <w:rPr>
          <w:rFonts w:ascii="Times New Roman"/>
          <w:b w:val="false"/>
          <w:i w:val="false"/>
          <w:color w:val="000000"/>
          <w:sz w:val="28"/>
        </w:rPr>
        <w:t>
      "Ауданның (облыстық маңызы бар қаланың) мәдениет және тілдерді дамыту бөлімі" деген жолы бойынша "13897" саны "14607" санына ауыстырылсын, соның ішінде:</w:t>
      </w:r>
      <w:r>
        <w:br/>
      </w:r>
      <w:r>
        <w:rPr>
          <w:rFonts w:ascii="Times New Roman"/>
          <w:b w:val="false"/>
          <w:i w:val="false"/>
          <w:color w:val="000000"/>
          <w:sz w:val="28"/>
        </w:rPr>
        <w:t>
      "Аудандық (қалалық) кітапханалардың басқа да тілдерін дамыту" деген жолы бойынша "11599" саны "12223" санына ауыстырылсын;</w:t>
      </w:r>
      <w:r>
        <w:br/>
      </w:r>
      <w:r>
        <w:rPr>
          <w:rFonts w:ascii="Times New Roman"/>
          <w:b w:val="false"/>
          <w:i w:val="false"/>
          <w:color w:val="000000"/>
          <w:sz w:val="28"/>
        </w:rPr>
        <w:t>
      "Мемлекеттік тілді және Қазақстан халықтарының басқа да тілдерін дамыту" деген жолы бойынша "2298" саны "2384" санына ауыстырылсын;</w:t>
      </w:r>
      <w:r>
        <w:br/>
      </w:r>
      <w:r>
        <w:rPr>
          <w:rFonts w:ascii="Times New Roman"/>
          <w:b w:val="false"/>
          <w:i w:val="false"/>
          <w:color w:val="000000"/>
          <w:sz w:val="28"/>
        </w:rPr>
        <w:t>
      "Ауданның (облыстық маңызы бар қаланың) ішкі саясат бөлімі" деген жолы бойынша "2484" саны "2784" санына ауыстырылсын, соның ішінде:</w:t>
      </w:r>
      <w:r>
        <w:br/>
      </w:r>
      <w:r>
        <w:rPr>
          <w:rFonts w:ascii="Times New Roman"/>
          <w:b w:val="false"/>
          <w:i w:val="false"/>
          <w:color w:val="000000"/>
          <w:sz w:val="28"/>
        </w:rPr>
        <w:t>
      "Газеттер мен журналдар арқылы мемлекеттік ақпараттық саясат жүргізу" деген жолы бойынша "2484" саны "2784" санына ауыстырылсын;</w:t>
      </w:r>
      <w:r>
        <w:br/>
      </w:r>
      <w:r>
        <w:rPr>
          <w:rFonts w:ascii="Times New Roman"/>
          <w:b w:val="false"/>
          <w:i w:val="false"/>
          <w:color w:val="000000"/>
          <w:sz w:val="28"/>
        </w:rPr>
        <w:t>
      "Мәдениет, спорт, туризм және ақпараттық кеңістікті ұйымдастыру жөніндегі өзге де қызметтер" деген жолы бойынша "11809" саны "12332" санына ауыстырылсын, соның ішінде:</w:t>
      </w:r>
      <w:r>
        <w:br/>
      </w:r>
      <w:r>
        <w:rPr>
          <w:rFonts w:ascii="Times New Roman"/>
          <w:b w:val="false"/>
          <w:i w:val="false"/>
          <w:color w:val="000000"/>
          <w:sz w:val="28"/>
        </w:rPr>
        <w:t>
      "Ауданның (облыстық маңызы бар қаланың) мәдениет және тілдерді дамыту бөлімі" деген жолы бойынша "3379" саны "3552" санына ауыстырылсын, соның ішінде:</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деген жолы бойынша "3229" саны "3402" санына ауыстырылсын?;</w:t>
      </w:r>
      <w:r>
        <w:br/>
      </w:r>
      <w:r>
        <w:rPr>
          <w:rFonts w:ascii="Times New Roman"/>
          <w:b w:val="false"/>
          <w:i w:val="false"/>
          <w:color w:val="000000"/>
          <w:sz w:val="28"/>
        </w:rPr>
        <w:t>
      "Ауданның (облыстық маңызы бар қаланың) ішкі саясат бөлімі" деген жолы бойынша "5276" саны "5460" санына ауыстырылсын, соның ішінде:</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 деген жолы бойынша "4554" саны "4738" санына ауыстырылсын;</w:t>
      </w:r>
      <w:r>
        <w:br/>
      </w:r>
      <w:r>
        <w:rPr>
          <w:rFonts w:ascii="Times New Roman"/>
          <w:b w:val="false"/>
          <w:i w:val="false"/>
          <w:color w:val="000000"/>
          <w:sz w:val="28"/>
        </w:rPr>
        <w:t>
      "Ауданның (облыстық маңызы бар қаланың) Дене шынықтыру және спорт бөлімі" деген жолы бойынша "3154" саны "3320" санына ауыстырылсын, соның ішінде:</w:t>
      </w:r>
      <w:r>
        <w:br/>
      </w:r>
      <w:r>
        <w:rPr>
          <w:rFonts w:ascii="Times New Roman"/>
          <w:b w:val="false"/>
          <w:i w:val="false"/>
          <w:color w:val="000000"/>
          <w:sz w:val="28"/>
        </w:rPr>
        <w:t>
      "Жергілікті деңгейде мәдениет және спорт саласындағы мемлекеттік саясатты іске асыру жөніндегі қызметтер" деген жолы бойынша "3004" саны "3170"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жолы бойынша "88436" саны "83510" санына ауыстырылсын, соның ішінде:</w:t>
      </w:r>
      <w:r>
        <w:br/>
      </w:r>
      <w:r>
        <w:rPr>
          <w:rFonts w:ascii="Times New Roman"/>
          <w:b w:val="false"/>
          <w:i w:val="false"/>
          <w:color w:val="000000"/>
          <w:sz w:val="28"/>
        </w:rPr>
        <w:t>
      "Ауыл шаруашылығы" деген жолы бойынша "20551" саны "17509" санына ауыстырылсын, соның ішінде:</w:t>
      </w:r>
      <w:r>
        <w:br/>
      </w:r>
      <w:r>
        <w:rPr>
          <w:rFonts w:ascii="Times New Roman"/>
          <w:b w:val="false"/>
          <w:i w:val="false"/>
          <w:color w:val="000000"/>
          <w:sz w:val="28"/>
        </w:rPr>
        <w:t>
      "Ауданның (облыстық маңызы бар қаланың) ауыл шаруашылығы бөлімі" деген жолы бойынша "8250" саны "8672" санына ауыстырылсын, соның ішінде:</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деген жолы бойынша "8050" саны "8472" санына ауыстырылсын;</w:t>
      </w:r>
      <w:r>
        <w:br/>
      </w:r>
      <w:r>
        <w:rPr>
          <w:rFonts w:ascii="Times New Roman"/>
          <w:b w:val="false"/>
          <w:i w:val="false"/>
          <w:color w:val="000000"/>
          <w:sz w:val="28"/>
        </w:rPr>
        <w:t>
      "Ауданның (облыстық маңызы бар қаланың) құрылыс бөлімі" деген жолы бойынша "4000" саны алынып тасталсын, соның ішінде:</w:t>
      </w:r>
      <w:r>
        <w:br/>
      </w:r>
      <w:r>
        <w:rPr>
          <w:rFonts w:ascii="Times New Roman"/>
          <w:b w:val="false"/>
          <w:i w:val="false"/>
          <w:color w:val="000000"/>
          <w:sz w:val="28"/>
        </w:rPr>
        <w:t>
      "Ауыл шаруашылығы объектілерін дамыту" деген жолы бойынша "4000" саны алынып тасталсын;</w:t>
      </w:r>
      <w:r>
        <w:br/>
      </w:r>
      <w:r>
        <w:rPr>
          <w:rFonts w:ascii="Times New Roman"/>
          <w:b w:val="false"/>
          <w:i w:val="false"/>
          <w:color w:val="000000"/>
          <w:sz w:val="28"/>
        </w:rPr>
        <w:t>
      "Ауданның (облыстық маңызы бар қаланың) ветеринария бөлімі" деген жолы бойынша "6541" саны "7077" санына ауыстырылсын, соның ішінде:</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жолы бойынша "3152" саны "3268" санына ауыстырылсын;</w:t>
      </w:r>
      <w:r>
        <w:br/>
      </w:r>
      <w:r>
        <w:rPr>
          <w:rFonts w:ascii="Times New Roman"/>
          <w:b w:val="false"/>
          <w:i w:val="false"/>
          <w:color w:val="000000"/>
          <w:sz w:val="28"/>
        </w:rPr>
        <w:t>
      "Қаңғыбас иттер мен мысықтарды аулауды және жоюды ұйымдастыру" деген жолы бойынша "420" саны жаңадан енгізілсін;</w:t>
      </w:r>
      <w:r>
        <w:br/>
      </w:r>
      <w:r>
        <w:rPr>
          <w:rFonts w:ascii="Times New Roman"/>
          <w:b w:val="false"/>
          <w:i w:val="false"/>
          <w:color w:val="000000"/>
          <w:sz w:val="28"/>
        </w:rPr>
        <w:t>
      "Жер қатынастары" деген жолы бойынша "5210" саны "5431" санына ауыстырылсын, соның ішінде:</w:t>
      </w:r>
      <w:r>
        <w:br/>
      </w:r>
      <w:r>
        <w:rPr>
          <w:rFonts w:ascii="Times New Roman"/>
          <w:b w:val="false"/>
          <w:i w:val="false"/>
          <w:color w:val="000000"/>
          <w:sz w:val="28"/>
        </w:rPr>
        <w:t>
      "Ауданның (облыстық маңызы бар қаланың) жер қатынастары бөлімі" деген жолы бойынша "5210" саны "5431" санына ауыстырылсын, соның ішінде:</w:t>
      </w:r>
      <w:r>
        <w:br/>
      </w:r>
      <w:r>
        <w:rPr>
          <w:rFonts w:ascii="Times New Roman"/>
          <w:b w:val="false"/>
          <w:i w:val="false"/>
          <w:color w:val="000000"/>
          <w:sz w:val="28"/>
        </w:rPr>
        <w:t>
      "Аудан (облыстық маңызы бар қала) жер қатынастарын реттеу саласындағы мемлекеттік саясатты іске асыру жөніндегі қызметтер" деген жолы бойынша "5060" саны "5281" санына ауыстырылсын;</w:t>
      </w:r>
      <w:r>
        <w:br/>
      </w:r>
      <w:r>
        <w:rPr>
          <w:rFonts w:ascii="Times New Roman"/>
          <w:b w:val="false"/>
          <w:i w:val="false"/>
          <w:color w:val="000000"/>
          <w:sz w:val="28"/>
        </w:rPr>
        <w:t>
      "Ауыл, су, орман, балық шаруашылығы және қоршаған ортаны қорғау мен жер қатынастары саласындағы өзге де қызметтер" деген жолы бойынша "62675" саны "60570" санына ауыстырылсын, соның ішінде:</w:t>
      </w:r>
      <w:r>
        <w:br/>
      </w:r>
      <w:r>
        <w:rPr>
          <w:rFonts w:ascii="Times New Roman"/>
          <w:b w:val="false"/>
          <w:i w:val="false"/>
          <w:color w:val="000000"/>
          <w:sz w:val="28"/>
        </w:rPr>
        <w:t>
      "Ауданның (облыстық маңызы бар қаланың) ветеринария бөлімі" деген жолы бойынша "37675" саны "35570" санына ауыстырылсын, соның ішінде:</w:t>
      </w:r>
      <w:r>
        <w:br/>
      </w:r>
      <w:r>
        <w:rPr>
          <w:rFonts w:ascii="Times New Roman"/>
          <w:b w:val="false"/>
          <w:i w:val="false"/>
          <w:color w:val="000000"/>
          <w:sz w:val="28"/>
        </w:rPr>
        <w:t>
      "Эпизоотияға қарсы іс-шаралар жүргізу" деген жолы бойынша "37675" саны "35570" санына ауыстырылсын;</w:t>
      </w:r>
      <w:r>
        <w:br/>
      </w:r>
      <w:r>
        <w:rPr>
          <w:rFonts w:ascii="Times New Roman"/>
          <w:b w:val="false"/>
          <w:i w:val="false"/>
          <w:color w:val="000000"/>
          <w:sz w:val="28"/>
        </w:rPr>
        <w:t>
      "Өнеркәсіп, сәулет, қала құрылысы және құрылыс қызметі" деген жолы бойынша "8519" саны "8886" санына ауыстырылсын, соның ішінде:</w:t>
      </w:r>
      <w:r>
        <w:br/>
      </w:r>
      <w:r>
        <w:rPr>
          <w:rFonts w:ascii="Times New Roman"/>
          <w:b w:val="false"/>
          <w:i w:val="false"/>
          <w:color w:val="000000"/>
          <w:sz w:val="28"/>
        </w:rPr>
        <w:t>
      "Сәулет, қала құрылысы және құрылыс қызметі " деген жолы бойынша "8519" саны "8886" санына ауыстырылсын, соның ішінде:</w:t>
      </w:r>
      <w:r>
        <w:br/>
      </w:r>
      <w:r>
        <w:rPr>
          <w:rFonts w:ascii="Times New Roman"/>
          <w:b w:val="false"/>
          <w:i w:val="false"/>
          <w:color w:val="000000"/>
          <w:sz w:val="28"/>
        </w:rPr>
        <w:t>
      "Ауданның (облыстық маңызы бар қаланың) құрылыс бөлімі" деген жолы бойынша "4686" сан "4877" санына ауыстырылсын, соның ішінде:</w:t>
      </w:r>
      <w:r>
        <w:br/>
      </w:r>
      <w:r>
        <w:rPr>
          <w:rFonts w:ascii="Times New Roman"/>
          <w:b w:val="false"/>
          <w:i w:val="false"/>
          <w:color w:val="000000"/>
          <w:sz w:val="28"/>
        </w:rPr>
        <w:t>
      "Құрылыс, сәулет және қала құрылысы бөлімінің қызметін қамтамасыз ету жөніндегі қызметтер" деген жолы бойынша "4536" саны "4727" санына ауыстырылсын;</w:t>
      </w:r>
      <w:r>
        <w:br/>
      </w:r>
      <w:r>
        <w:rPr>
          <w:rFonts w:ascii="Times New Roman"/>
          <w:b w:val="false"/>
          <w:i w:val="false"/>
          <w:color w:val="000000"/>
          <w:sz w:val="28"/>
        </w:rPr>
        <w:t>
      "Ауданның (облыстық маңызы бар қаланың) сәулет және қала құрылысы бөлімі" деген жолы бойынша "3833" саны "4009" санына ауыстырылсын, соның ішінде:</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деген жолы бойынша "3683" саны "3859" санына ауыстырылсын;</w:t>
      </w:r>
      <w:r>
        <w:br/>
      </w:r>
      <w:r>
        <w:rPr>
          <w:rFonts w:ascii="Times New Roman"/>
          <w:b w:val="false"/>
          <w:i w:val="false"/>
          <w:color w:val="000000"/>
          <w:sz w:val="28"/>
        </w:rPr>
        <w:t>
      "Көлік және коммуникация" деген жолы бойынша "32996" саны "42996" санына ауыстырылсын, соның ішінде:</w:t>
      </w:r>
      <w:r>
        <w:br/>
      </w:r>
      <w:r>
        <w:rPr>
          <w:rFonts w:ascii="Times New Roman"/>
          <w:b w:val="false"/>
          <w:i w:val="false"/>
          <w:color w:val="000000"/>
          <w:sz w:val="28"/>
        </w:rPr>
        <w:t>
      "Автомобиль көлігі" деген жолы бойынша "12796" саны "22796" санына ауыстырылсын, соның ішінде:</w:t>
      </w:r>
      <w:r>
        <w:br/>
      </w:r>
      <w:r>
        <w:rPr>
          <w:rFonts w:ascii="Times New Roman"/>
          <w:b w:val="false"/>
          <w:i w:val="false"/>
          <w:color w:val="000000"/>
          <w:sz w:val="28"/>
        </w:rPr>
        <w:t>
      "Ауданның (облыстық маңызы бар қаланың) тұрғын үй коммуналдық шаруашылық, жолаушылар көлігі және автомобиль жолдары бөлімі" деген жолы бойынша "12796" саны "22796" санына ауыстырылсын, соның ішінде:</w:t>
      </w:r>
      <w:r>
        <w:br/>
      </w:r>
      <w:r>
        <w:rPr>
          <w:rFonts w:ascii="Times New Roman"/>
          <w:b w:val="false"/>
          <w:i w:val="false"/>
          <w:color w:val="000000"/>
          <w:sz w:val="28"/>
        </w:rPr>
        <w:t>
      "Автомобиль жолдарының жұмыс істеуін қамтамасыз ету" деген жолы бойынша "12796" саны "22796" санына ауыстырылсын;</w:t>
      </w:r>
      <w:r>
        <w:br/>
      </w:r>
      <w:r>
        <w:rPr>
          <w:rFonts w:ascii="Times New Roman"/>
          <w:b w:val="false"/>
          <w:i w:val="false"/>
          <w:color w:val="000000"/>
          <w:sz w:val="28"/>
        </w:rPr>
        <w:t>
      "Басқалар" деген жолы бойынша "8685" саны "8982" санына ауыстырылсын, соның ішінде:</w:t>
      </w:r>
      <w:r>
        <w:br/>
      </w:r>
      <w:r>
        <w:rPr>
          <w:rFonts w:ascii="Times New Roman"/>
          <w:b w:val="false"/>
          <w:i w:val="false"/>
          <w:color w:val="000000"/>
          <w:sz w:val="28"/>
        </w:rPr>
        <w:t>
      "Кәсіпкерлік қызметті қолдау және бәсекелестікті қорғау" деген жолы бойынша "2676" саны "2807" санына ауыстырылсын, соның ішінде:</w:t>
      </w:r>
      <w:r>
        <w:br/>
      </w:r>
      <w:r>
        <w:rPr>
          <w:rFonts w:ascii="Times New Roman"/>
          <w:b w:val="false"/>
          <w:i w:val="false"/>
          <w:color w:val="000000"/>
          <w:sz w:val="28"/>
        </w:rPr>
        <w:t>
      "Ауданның (облыстық маңызы бар қаланың) кәсіпкерлік бөлімі" деген жолы бойынша "2676" саны "2807" санына ауыстырылсын, соның ішінде:</w:t>
      </w:r>
      <w:r>
        <w:br/>
      </w:r>
      <w:r>
        <w:rPr>
          <w:rFonts w:ascii="Times New Roman"/>
          <w:b w:val="false"/>
          <w:i w:val="false"/>
          <w:color w:val="000000"/>
          <w:sz w:val="28"/>
        </w:rPr>
        <w:t>
      "Жергілікті деңгейде кәсіпкерлікпен өнеркәсіпті дамыту саласындағы мемлекеттік саясатты іске асыру жөніндегі қызметтер" деген жолы бойынша "2676" саны "2807" санына ауыстырылсын, соның ішінде:</w:t>
      </w:r>
      <w:r>
        <w:br/>
      </w:r>
      <w:r>
        <w:rPr>
          <w:rFonts w:ascii="Times New Roman"/>
          <w:b w:val="false"/>
          <w:i w:val="false"/>
          <w:color w:val="000000"/>
          <w:sz w:val="28"/>
        </w:rPr>
        <w:t>
      "Басқалар" деген жолы бойынша "6009" саны "6175" санына ауыстырылсын, соның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деген жолы бойынша "3295" саны "3461" санына ауыстырылсын, соның ішінде:</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жолы бойынша "3145" саны "3311" санына ауыстырылсын;</w:t>
      </w:r>
      <w:r>
        <w:br/>
      </w:r>
      <w:r>
        <w:rPr>
          <w:rFonts w:ascii="Times New Roman"/>
          <w:b w:val="false"/>
          <w:i w:val="false"/>
          <w:color w:val="000000"/>
          <w:sz w:val="28"/>
        </w:rPr>
        <w:t>
      "Трансферттер" деген жолы бойынша "155385" саны "94725" санына ауыстырылсын, соның ішінде:</w:t>
      </w:r>
      <w:r>
        <w:br/>
      </w:r>
      <w:r>
        <w:rPr>
          <w:rFonts w:ascii="Times New Roman"/>
          <w:b w:val="false"/>
          <w:i w:val="false"/>
          <w:color w:val="000000"/>
          <w:sz w:val="28"/>
        </w:rPr>
        <w:t>
      "Трансферттер" деген жолы бойынша "155385" саны "94725" санына ауыстырылсын, соның ішінде:</w:t>
      </w:r>
      <w:r>
        <w:br/>
      </w:r>
      <w:r>
        <w:rPr>
          <w:rFonts w:ascii="Times New Roman"/>
          <w:b w:val="false"/>
          <w:i w:val="false"/>
          <w:color w:val="000000"/>
          <w:sz w:val="28"/>
        </w:rPr>
        <w:t>
      "Ауданның (облыстық маңызы бар қаланың) қаржы бөлімі" деген жолы бойынша "155385" саны "94725" санына ауыстырылсын, соның ішінде:</w:t>
      </w:r>
      <w:r>
        <w:br/>
      </w:r>
      <w:r>
        <w:rPr>
          <w:rFonts w:ascii="Times New Roman"/>
          <w:b w:val="false"/>
          <w:i w:val="false"/>
          <w:color w:val="000000"/>
          <w:sz w:val="28"/>
        </w:rPr>
        <w:t>
      "Бюджет саласындағы еңбекақы төлеу қорының өзгеруіне байланысты жоғары тұрған бюджеттерге берілетін ағымдағы нысаналы трансферттер" деген жолы бойынша "155321" саны "94661"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17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21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22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23 қосымшасы</w:t>
      </w:r>
      <w:r>
        <w:rPr>
          <w:rFonts w:ascii="Times New Roman"/>
          <w:b w:val="false"/>
          <w:i w:val="false"/>
          <w:color w:val="000000"/>
          <w:sz w:val="28"/>
        </w:rPr>
        <w:t xml:space="preserve">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29 қосымшасы</w:t>
      </w:r>
      <w:r>
        <w:rPr>
          <w:rFonts w:ascii="Times New Roman"/>
          <w:b w:val="false"/>
          <w:i w:val="false"/>
          <w:color w:val="000000"/>
          <w:sz w:val="28"/>
        </w:rPr>
        <w:t xml:space="preserve">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32 қосымшасы</w:t>
      </w:r>
      <w:r>
        <w:rPr>
          <w:rFonts w:ascii="Times New Roman"/>
          <w:b w:val="false"/>
          <w:i w:val="false"/>
          <w:color w:val="000000"/>
          <w:sz w:val="28"/>
        </w:rPr>
        <w:t xml:space="preserve"> осы шешімнің </w:t>
      </w:r>
      <w:r>
        <w:rPr>
          <w:rFonts w:ascii="Times New Roman"/>
          <w:b w:val="false"/>
          <w:i w:val="false"/>
          <w:color w:val="000000"/>
          <w:sz w:val="28"/>
        </w:rPr>
        <w:t>8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34 қосымшасы</w:t>
      </w:r>
      <w:r>
        <w:rPr>
          <w:rFonts w:ascii="Times New Roman"/>
          <w:b w:val="false"/>
          <w:i w:val="false"/>
          <w:color w:val="000000"/>
          <w:sz w:val="28"/>
        </w:rPr>
        <w:t xml:space="preserve"> осы шешімнің </w:t>
      </w:r>
      <w:r>
        <w:rPr>
          <w:rFonts w:ascii="Times New Roman"/>
          <w:b w:val="false"/>
          <w:i w:val="false"/>
          <w:color w:val="000000"/>
          <w:sz w:val="28"/>
        </w:rPr>
        <w:t>9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35 қосымшасы</w:t>
      </w:r>
      <w:r>
        <w:rPr>
          <w:rFonts w:ascii="Times New Roman"/>
          <w:b w:val="false"/>
          <w:i w:val="false"/>
          <w:color w:val="000000"/>
          <w:sz w:val="28"/>
        </w:rPr>
        <w:t xml:space="preserve"> осы шешімнің </w:t>
      </w:r>
      <w:r>
        <w:rPr>
          <w:rFonts w:ascii="Times New Roman"/>
          <w:b w:val="false"/>
          <w:i w:val="false"/>
          <w:color w:val="000000"/>
          <w:sz w:val="28"/>
        </w:rPr>
        <w:t>10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Осы шешім 2010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кезекті 33 сессиясының</w:t>
      </w:r>
      <w:r>
        <w:br/>
      </w:r>
      <w:r>
        <w:rPr>
          <w:rFonts w:ascii="Times New Roman"/>
          <w:b w:val="false"/>
          <w:i w:val="false"/>
          <w:color w:val="000000"/>
          <w:sz w:val="28"/>
        </w:rPr>
        <w:t>
</w:t>
      </w:r>
      <w:r>
        <w:rPr>
          <w:rFonts w:ascii="Times New Roman"/>
          <w:b w:val="false"/>
          <w:i/>
          <w:color w:val="000000"/>
          <w:sz w:val="28"/>
        </w:rPr>
        <w:t>      төрағасы                                   К. Тажиева</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Т.Аязбаев</w:t>
      </w:r>
      <w:r>
        <w:br/>
      </w:r>
      <w:r>
        <w:rPr>
          <w:rFonts w:ascii="Times New Roman"/>
          <w:b w:val="false"/>
          <w:i w:val="false"/>
          <w:color w:val="000000"/>
          <w:sz w:val="28"/>
        </w:rPr>
        <w:t>
      2010 жылғы 19 сәуір</w:t>
      </w:r>
    </w:p>
    <w:bookmarkStart w:name="z16" w:id="1"/>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Start w:name="z26" w:id="2"/>
    <w:p>
      <w:pPr>
        <w:spacing w:after="0"/>
        <w:ind w:left="0"/>
        <w:jc w:val="left"/>
      </w:pPr>
      <w:r>
        <w:rPr>
          <w:rFonts w:ascii="Times New Roman"/>
          <w:b/>
          <w:i w:val="false"/>
          <w:color w:val="000000"/>
        </w:rPr>
        <w:t xml:space="preserve"> 
Сарқан ауданының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33"/>
        <w:gridCol w:w="673"/>
        <w:gridCol w:w="9293"/>
        <w:gridCol w:w="19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2316624</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14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19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2174907</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2174907</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2174907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713"/>
        <w:gridCol w:w="653"/>
        <w:gridCol w:w="8933"/>
        <w:gridCol w:w="19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2329799</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170016</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150092</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98629</w:t>
            </w:r>
          </w:p>
        </w:tc>
      </w:tr>
      <w:tr>
        <w:trPr>
          <w:trHeight w:val="10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1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 алу</w:t>
            </w:r>
            <w:r>
              <w:br/>
            </w:r>
            <w:r>
              <w:rPr>
                <w:rFonts w:ascii="Times New Roman"/>
                <w:b w:val="false"/>
                <w:i w:val="false"/>
                <w:color w:val="000000"/>
                <w:sz w:val="20"/>
              </w:rPr>
              <w:t>
және оларды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r>
      <w:tr>
        <w:trPr>
          <w:trHeight w:val="7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1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1132224</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1117094</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113202</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109912</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16691</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173195</w:t>
            </w: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156393</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46476</w:t>
            </w:r>
          </w:p>
        </w:tc>
      </w:tr>
      <w:tr>
        <w:trPr>
          <w:trHeight w:val="14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23180</w:t>
            </w:r>
          </w:p>
        </w:tc>
      </w:tr>
      <w:tr>
        <w:trPr>
          <w:trHeight w:val="13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xml:space="preserve">
қатысушылары мен мүгедектеріне, сондай-ақ </w:t>
            </w:r>
            <w:r>
              <w:br/>
            </w:r>
            <w:r>
              <w:rPr>
                <w:rFonts w:ascii="Times New Roman"/>
                <w:b w:val="false"/>
                <w:i w:val="false"/>
                <w:color w:val="000000"/>
                <w:sz w:val="20"/>
              </w:rPr>
              <w:t>
оларға теңестірілген, оның ішінде</w:t>
            </w:r>
            <w:r>
              <w:br/>
            </w:r>
            <w:r>
              <w:rPr>
                <w:rFonts w:ascii="Times New Roman"/>
                <w:b w:val="false"/>
                <w:i w:val="false"/>
                <w:color w:val="000000"/>
                <w:sz w:val="20"/>
              </w:rPr>
              <w:t>
майдандағы армия құрамына кірмеген, 1941</w:t>
            </w:r>
            <w:r>
              <w:br/>
            </w:r>
            <w:r>
              <w:rPr>
                <w:rFonts w:ascii="Times New Roman"/>
                <w:b w:val="false"/>
                <w:i w:val="false"/>
                <w:color w:val="000000"/>
                <w:sz w:val="20"/>
              </w:rPr>
              <w:t>
жылғы 22 маусымнан бастап 1945 жылғы 3</w:t>
            </w:r>
            <w:r>
              <w:br/>
            </w:r>
            <w:r>
              <w:rPr>
                <w:rFonts w:ascii="Times New Roman"/>
                <w:b w:val="false"/>
                <w:i w:val="false"/>
                <w:color w:val="000000"/>
                <w:sz w:val="20"/>
              </w:rPr>
              <w:t>
қыркүйек аралығындағы кезеңде әскери</w:t>
            </w:r>
            <w:r>
              <w:br/>
            </w:r>
            <w:r>
              <w:rPr>
                <w:rFonts w:ascii="Times New Roman"/>
                <w:b w:val="false"/>
                <w:i w:val="false"/>
                <w:color w:val="000000"/>
                <w:sz w:val="20"/>
              </w:rPr>
              <w:t>
бөлімшелерде, мекемелерде, әскери-оқу</w:t>
            </w:r>
            <w:r>
              <w:br/>
            </w:r>
            <w:r>
              <w:rPr>
                <w:rFonts w:ascii="Times New Roman"/>
                <w:b w:val="false"/>
                <w:i w:val="false"/>
                <w:color w:val="000000"/>
                <w:sz w:val="20"/>
              </w:rPr>
              <w:t>
орындарында әскери қызметтен өткен,</w:t>
            </w:r>
            <w:r>
              <w:br/>
            </w:r>
            <w:r>
              <w:rPr>
                <w:rFonts w:ascii="Times New Roman"/>
                <w:b w:val="false"/>
                <w:i w:val="false"/>
                <w:color w:val="000000"/>
                <w:sz w:val="20"/>
              </w:rPr>
              <w:t>
запасқа босатылған (отставка), "1941-1945</w:t>
            </w:r>
            <w:r>
              <w:br/>
            </w:r>
            <w:r>
              <w:rPr>
                <w:rFonts w:ascii="Times New Roman"/>
                <w:b w:val="false"/>
                <w:i w:val="false"/>
                <w:color w:val="000000"/>
                <w:sz w:val="20"/>
              </w:rPr>
              <w:t>
жж. Ұлы Отан соғысында Германияны жеңгені</w:t>
            </w:r>
            <w:r>
              <w:br/>
            </w:r>
            <w:r>
              <w:rPr>
                <w:rFonts w:ascii="Times New Roman"/>
                <w:b w:val="false"/>
                <w:i w:val="false"/>
                <w:color w:val="000000"/>
                <w:sz w:val="20"/>
              </w:rPr>
              <w:t>
үшін"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 жылдарында</w:t>
            </w:r>
            <w:r>
              <w:br/>
            </w:r>
            <w:r>
              <w:rPr>
                <w:rFonts w:ascii="Times New Roman"/>
                <w:b w:val="false"/>
                <w:i w:val="false"/>
                <w:color w:val="000000"/>
                <w:sz w:val="20"/>
              </w:rPr>
              <w:t>
тылда кемінде алты ай жұмыс істеген</w:t>
            </w:r>
            <w:r>
              <w:br/>
            </w:r>
            <w:r>
              <w:rPr>
                <w:rFonts w:ascii="Times New Roman"/>
                <w:b w:val="false"/>
                <w:i w:val="false"/>
                <w:color w:val="000000"/>
                <w:sz w:val="20"/>
              </w:rPr>
              <w:t>
(қызметте болған) адамдарға біржолғы</w:t>
            </w:r>
            <w:r>
              <w:br/>
            </w:r>
            <w:r>
              <w:rPr>
                <w:rFonts w:ascii="Times New Roman"/>
                <w:b w:val="false"/>
                <w:i w:val="false"/>
                <w:color w:val="000000"/>
                <w:sz w:val="20"/>
              </w:rPr>
              <w:t>
материалдық көмек төлеу біржолғы</w:t>
            </w:r>
            <w:r>
              <w:br/>
            </w:r>
            <w:r>
              <w:rPr>
                <w:rFonts w:ascii="Times New Roman"/>
                <w:b w:val="false"/>
                <w:i w:val="false"/>
                <w:color w:val="000000"/>
                <w:sz w:val="20"/>
              </w:rPr>
              <w:t>
материалдық көмекті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312141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92152</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91623</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 (немесе)</w:t>
            </w:r>
            <w:r>
              <w:br/>
            </w:r>
            <w:r>
              <w:rPr>
                <w:rFonts w:ascii="Times New Roman"/>
                <w:b w:val="false"/>
                <w:i w:val="false"/>
                <w:color w:val="000000"/>
                <w:sz w:val="20"/>
              </w:rPr>
              <w:t>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190445</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190445</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29544</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29544</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1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13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12223</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13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83510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10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w:t>
            </w:r>
          </w:p>
        </w:tc>
      </w:tr>
      <w:tr>
        <w:trPr>
          <w:trHeight w:val="7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r>
      <w:tr>
        <w:trPr>
          <w:trHeight w:val="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10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60570</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w:t>
            </w:r>
          </w:p>
        </w:tc>
      </w:tr>
      <w:tr>
        <w:trPr>
          <w:trHeight w:val="11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22796</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13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 көшелерін жөндеу және ұстау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20200</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0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73"/>
        <w:gridCol w:w="613"/>
        <w:gridCol w:w="9133"/>
        <w:gridCol w:w="20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(жергілікті атқарушы органдарында облыстық</w:t>
            </w:r>
            <w:r>
              <w:br/>
            </w:r>
            <w:r>
              <w:rPr>
                <w:rFonts w:ascii="Times New Roman"/>
                <w:b w:val="false"/>
                <w:i w:val="false"/>
                <w:color w:val="000000"/>
                <w:sz w:val="20"/>
              </w:rPr>
              <w:t>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53"/>
        <w:gridCol w:w="633"/>
        <w:gridCol w:w="673"/>
        <w:gridCol w:w="593"/>
        <w:gridCol w:w="8353"/>
        <w:gridCol w:w="197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w:t>
            </w:r>
            <w:r>
              <w:br/>
            </w:r>
            <w:r>
              <w:rPr>
                <w:rFonts w:ascii="Times New Roman"/>
                <w:b w:val="false"/>
                <w:i w:val="false"/>
                <w:color w:val="000000"/>
                <w:sz w:val="20"/>
              </w:rPr>
              <w:t>
ЖАСАЛАТЫН ОПЕРАЦИЯЛАР БОЙЫНША</w:t>
            </w:r>
            <w:r>
              <w:br/>
            </w:r>
            <w:r>
              <w:rPr>
                <w:rFonts w:ascii="Times New Roman"/>
                <w:b w:val="false"/>
                <w:i w:val="false"/>
                <w:color w:val="000000"/>
                <w:sz w:val="20"/>
              </w:rPr>
              <w:t>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693"/>
        <w:gridCol w:w="9133"/>
        <w:gridCol w:w="19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93"/>
        <w:gridCol w:w="733"/>
        <w:gridCol w:w="713"/>
        <w:gridCol w:w="8533"/>
        <w:gridCol w:w="20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w:t>
            </w:r>
            <w:r>
              <w:br/>
            </w:r>
            <w:r>
              <w:rPr>
                <w:rFonts w:ascii="Times New Roman"/>
                <w:b w:val="false"/>
                <w:i w:val="false"/>
                <w:color w:val="000000"/>
                <w:sz w:val="20"/>
              </w:rPr>
              <w:t>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bl>
    <w:bookmarkStart w:name="z17" w:id="3"/>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15 қосымша</w:t>
      </w:r>
    </w:p>
    <w:bookmarkStart w:name="z27" w:id="4"/>
    <w:p>
      <w:pPr>
        <w:spacing w:after="0"/>
        <w:ind w:left="0"/>
        <w:jc w:val="left"/>
      </w:pPr>
      <w:r>
        <w:rPr>
          <w:rFonts w:ascii="Times New Roman"/>
          <w:b/>
          <w:i w:val="false"/>
          <w:color w:val="000000"/>
        </w:rPr>
        <w:t xml:space="preserve"> 
Мемлекеттік коммуналдық тұрғын үй қорының тұрғын үй құрылысына</w:t>
      </w:r>
      <w:r>
        <w:br/>
      </w:r>
      <w:r>
        <w:rPr>
          <w:rFonts w:ascii="Times New Roman"/>
          <w:b/>
          <w:i w:val="false"/>
          <w:color w:val="000000"/>
        </w:rPr>
        <w:t>
республикалық бюджеттен берілген нысаналы трансферттерінің</w:t>
      </w:r>
      <w:r>
        <w:br/>
      </w:r>
      <w:r>
        <w:rPr>
          <w:rFonts w:ascii="Times New Roman"/>
          <w:b/>
          <w:i w:val="false"/>
          <w:color w:val="000000"/>
        </w:rPr>
        <w:t>
сомасы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13"/>
        <w:gridCol w:w="673"/>
        <w:gridCol w:w="733"/>
        <w:gridCol w:w="8093"/>
        <w:gridCol w:w="189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bl>
    <w:bookmarkStart w:name="z18" w:id="5"/>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17 қосымша</w:t>
      </w:r>
    </w:p>
    <w:bookmarkStart w:name="z28" w:id="6"/>
    <w:p>
      <w:pPr>
        <w:spacing w:after="0"/>
        <w:ind w:left="0"/>
        <w:jc w:val="left"/>
      </w:pPr>
      <w:r>
        <w:rPr>
          <w:rFonts w:ascii="Times New Roman"/>
          <w:b/>
          <w:i w:val="false"/>
          <w:color w:val="000000"/>
        </w:rPr>
        <w:t xml:space="preserve"> 
Инженерлік-коммуникациялық жүйесін дамытуға облыстық бюджеттен</w:t>
      </w:r>
      <w:r>
        <w:br/>
      </w:r>
      <w:r>
        <w:rPr>
          <w:rFonts w:ascii="Times New Roman"/>
          <w:b/>
          <w:i w:val="false"/>
          <w:color w:val="000000"/>
        </w:rPr>
        <w:t>
берілген ағымдағы нысаналы трансферттер (Жол карта)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33"/>
        <w:gridCol w:w="733"/>
        <w:gridCol w:w="673"/>
        <w:gridCol w:w="693"/>
        <w:gridCol w:w="8093"/>
        <w:gridCol w:w="191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105000,0</w:t>
            </w:r>
          </w:p>
        </w:tc>
      </w:tr>
    </w:tbl>
    <w:bookmarkStart w:name="z19" w:id="7"/>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21 қосымша</w:t>
      </w:r>
    </w:p>
    <w:bookmarkStart w:name="z29" w:id="8"/>
    <w:p>
      <w:pPr>
        <w:spacing w:after="0"/>
        <w:ind w:left="0"/>
        <w:jc w:val="left"/>
      </w:pPr>
      <w:r>
        <w:rPr>
          <w:rFonts w:ascii="Times New Roman"/>
          <w:b/>
          <w:i w:val="false"/>
          <w:color w:val="000000"/>
        </w:rPr>
        <w:t xml:space="preserve"> 
Эпизоотияға қарсы іс-шаралар жүргізуге арналған республикалық</w:t>
      </w:r>
      <w:r>
        <w:br/>
      </w:r>
      <w:r>
        <w:rPr>
          <w:rFonts w:ascii="Times New Roman"/>
          <w:b/>
          <w:i w:val="false"/>
          <w:color w:val="000000"/>
        </w:rPr>
        <w:t>
бюджет қаражатынан ағымдағы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753"/>
        <w:gridCol w:w="673"/>
        <w:gridCol w:w="693"/>
        <w:gridCol w:w="8033"/>
        <w:gridCol w:w="19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35570,0</w:t>
            </w:r>
          </w:p>
        </w:tc>
      </w:tr>
    </w:tbl>
    <w:bookmarkStart w:name="z20" w:id="9"/>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22 қосымша</w:t>
      </w:r>
    </w:p>
    <w:bookmarkStart w:name="z30" w:id="10"/>
    <w:p>
      <w:pPr>
        <w:spacing w:after="0"/>
        <w:ind w:left="0"/>
        <w:jc w:val="left"/>
      </w:pPr>
      <w:r>
        <w:rPr>
          <w:rFonts w:ascii="Times New Roman"/>
          <w:b/>
          <w:i w:val="false"/>
          <w:color w:val="000000"/>
        </w:rPr>
        <w:t xml:space="preserve"> 
Ұлы жеңістің 65-жылдығын мерекелеуге байланысты бір жолғы</w:t>
      </w:r>
      <w:r>
        <w:br/>
      </w:r>
      <w:r>
        <w:rPr>
          <w:rFonts w:ascii="Times New Roman"/>
          <w:b/>
          <w:i w:val="false"/>
          <w:color w:val="000000"/>
        </w:rPr>
        <w:t>
төлемдерді беруге республикалық бюджеттен берілген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753"/>
        <w:gridCol w:w="693"/>
        <w:gridCol w:w="693"/>
        <w:gridCol w:w="8033"/>
        <w:gridCol w:w="18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біржолғы материалдық көмекті төлеу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23260,0</w:t>
            </w:r>
          </w:p>
        </w:tc>
      </w:tr>
    </w:tbl>
    <w:bookmarkStart w:name="z21" w:id="11"/>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23 қосымша</w:t>
      </w:r>
    </w:p>
    <w:bookmarkStart w:name="z31" w:id="12"/>
    <w:p>
      <w:pPr>
        <w:spacing w:after="0"/>
        <w:ind w:left="0"/>
        <w:jc w:val="left"/>
      </w:pPr>
      <w:r>
        <w:rPr>
          <w:rFonts w:ascii="Times New Roman"/>
          <w:b/>
          <w:i w:val="false"/>
          <w:color w:val="000000"/>
        </w:rPr>
        <w:t xml:space="preserve"> 
Сумен қамтамасыз ету объектілерін дамытуға республикалық,</w:t>
      </w:r>
      <w:r>
        <w:br/>
      </w:r>
      <w:r>
        <w:rPr>
          <w:rFonts w:ascii="Times New Roman"/>
          <w:b/>
          <w:i w:val="false"/>
          <w:color w:val="000000"/>
        </w:rPr>
        <w:t>
облыстық бюджеттен берілген нысаналы даму трансферттері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8073"/>
        <w:gridCol w:w="183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bl>
    <w:bookmarkStart w:name="z22" w:id="13"/>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29 қосымша</w:t>
      </w:r>
    </w:p>
    <w:bookmarkStart w:name="z32" w:id="14"/>
    <w:p>
      <w:pPr>
        <w:spacing w:after="0"/>
        <w:ind w:left="0"/>
        <w:jc w:val="left"/>
      </w:pPr>
      <w:r>
        <w:rPr>
          <w:rFonts w:ascii="Times New Roman"/>
          <w:b/>
          <w:i w:val="false"/>
          <w:color w:val="000000"/>
        </w:rPr>
        <w:t xml:space="preserve"> 
2009 жылғы жергілікті бюджеттің, Қазақстан Республикасында</w:t>
      </w:r>
      <w:r>
        <w:br/>
      </w:r>
      <w:r>
        <w:rPr>
          <w:rFonts w:ascii="Times New Roman"/>
          <w:b/>
          <w:i w:val="false"/>
          <w:color w:val="000000"/>
        </w:rPr>
        <w:t>
білім берудің 2005-2010 жылдарға арналған мемлекеттік</w:t>
      </w:r>
      <w:r>
        <w:br/>
      </w:r>
      <w:r>
        <w:rPr>
          <w:rFonts w:ascii="Times New Roman"/>
          <w:b/>
          <w:i w:val="false"/>
          <w:color w:val="000000"/>
        </w:rPr>
        <w:t>
бағдарламасының білім беру ұйымдарын күрделі жөндеу және</w:t>
      </w:r>
      <w:r>
        <w:br/>
      </w:r>
      <w:r>
        <w:rPr>
          <w:rFonts w:ascii="Times New Roman"/>
          <w:b/>
          <w:i w:val="false"/>
          <w:color w:val="000000"/>
        </w:rPr>
        <w:t>
олардың материалдық-техникалық базасын нығайту жөніндегі</w:t>
      </w:r>
      <w:r>
        <w:br/>
      </w:r>
      <w:r>
        <w:rPr>
          <w:rFonts w:ascii="Times New Roman"/>
          <w:b/>
          <w:i w:val="false"/>
          <w:color w:val="000000"/>
        </w:rPr>
        <w:t>
іс-шараларын іске асыруға арналған шығындары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693"/>
        <w:gridCol w:w="1813"/>
      </w:tblGrid>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мектептерінің материалдық-техникалық базасын</w:t>
            </w:r>
            <w:r>
              <w:br/>
            </w:r>
            <w:r>
              <w:rPr>
                <w:rFonts w:ascii="Times New Roman"/>
                <w:b w:val="false"/>
                <w:i w:val="false"/>
                <w:color w:val="000000"/>
                <w:sz w:val="20"/>
              </w:rPr>
              <w:t>
нығайту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мекемелерін күрделі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78272,0</w:t>
            </w:r>
          </w:p>
        </w:tc>
      </w:tr>
    </w:tbl>
    <w:bookmarkStart w:name="z23" w:id="15"/>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8 қосымша</w:t>
      </w:r>
    </w:p>
    <w:bookmarkEnd w:id="15"/>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32 қосымша</w:t>
      </w:r>
    </w:p>
    <w:bookmarkStart w:name="z33" w:id="16"/>
    <w:p>
      <w:pPr>
        <w:spacing w:after="0"/>
        <w:ind w:left="0"/>
        <w:jc w:val="left"/>
      </w:pPr>
      <w:r>
        <w:rPr>
          <w:rFonts w:ascii="Times New Roman"/>
          <w:b/>
          <w:i w:val="false"/>
          <w:color w:val="000000"/>
        </w:rPr>
        <w:t xml:space="preserve"> 
Бюджет саласында еңбек ақы қорының өзгеруіне байланысты</w:t>
      </w:r>
      <w:r>
        <w:br/>
      </w:r>
      <w:r>
        <w:rPr>
          <w:rFonts w:ascii="Times New Roman"/>
          <w:b/>
          <w:i w:val="false"/>
          <w:color w:val="000000"/>
        </w:rPr>
        <w:t>
облыстық бюджетке ағымдағы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3"/>
        <w:gridCol w:w="713"/>
        <w:gridCol w:w="653"/>
        <w:gridCol w:w="693"/>
        <w:gridCol w:w="8193"/>
        <w:gridCol w:w="185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-94725,0</w:t>
            </w:r>
          </w:p>
        </w:tc>
      </w:tr>
    </w:tbl>
    <w:bookmarkStart w:name="z24" w:id="17"/>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9 қосымша</w:t>
      </w:r>
    </w:p>
    <w:bookmarkEnd w:id="17"/>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34 қосымша</w:t>
      </w:r>
    </w:p>
    <w:bookmarkStart w:name="z34" w:id="18"/>
    <w:p>
      <w:pPr>
        <w:spacing w:after="0"/>
        <w:ind w:left="0"/>
        <w:jc w:val="left"/>
      </w:pPr>
      <w:r>
        <w:rPr>
          <w:rFonts w:ascii="Times New Roman"/>
          <w:b/>
          <w:i w:val="false"/>
          <w:color w:val="000000"/>
        </w:rPr>
        <w:t xml:space="preserve"> 
Мектепке дейінгі тәрбие ұйымдарының қызметін қамтамасыз етуге</w:t>
      </w:r>
      <w:r>
        <w:br/>
      </w:r>
      <w:r>
        <w:rPr>
          <w:rFonts w:ascii="Times New Roman"/>
          <w:b/>
          <w:i w:val="false"/>
          <w:color w:val="000000"/>
        </w:rPr>
        <w:t>
РБ және ОБ бөлінген трансферттер сомасы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8013"/>
        <w:gridCol w:w="19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77204,0</w:t>
            </w:r>
          </w:p>
        </w:tc>
      </w:tr>
    </w:tbl>
    <w:bookmarkStart w:name="z25" w:id="19"/>
    <w:p>
      <w:pPr>
        <w:spacing w:after="0"/>
        <w:ind w:left="0"/>
        <w:jc w:val="both"/>
      </w:pPr>
      <w:r>
        <w:rPr>
          <w:rFonts w:ascii="Times New Roman"/>
          <w:b w:val="false"/>
          <w:i w:val="false"/>
          <w:color w:val="000000"/>
          <w:sz w:val="28"/>
        </w:rPr>
        <w:t>
Сарқан аудандық мәслихаттың</w:t>
      </w:r>
      <w:r>
        <w:br/>
      </w:r>
      <w:r>
        <w:rPr>
          <w:rFonts w:ascii="Times New Roman"/>
          <w:b w:val="false"/>
          <w:i w:val="false"/>
          <w:color w:val="000000"/>
          <w:sz w:val="28"/>
        </w:rPr>
        <w:t>
2010 жылғы 19 сәуірдегі N 33-207</w:t>
      </w:r>
      <w:r>
        <w:br/>
      </w:r>
      <w:r>
        <w:rPr>
          <w:rFonts w:ascii="Times New Roman"/>
          <w:b w:val="false"/>
          <w:i w:val="false"/>
          <w:color w:val="000000"/>
          <w:sz w:val="28"/>
        </w:rPr>
        <w:t>
"Сарқан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10 қосымша</w:t>
      </w:r>
    </w:p>
    <w:bookmarkEnd w:id="19"/>
    <w:p>
      <w:pPr>
        <w:spacing w:after="0"/>
        <w:ind w:left="0"/>
        <w:jc w:val="both"/>
      </w:pPr>
      <w:r>
        <w:rPr>
          <w:rFonts w:ascii="Times New Roman"/>
          <w:b w:val="false"/>
          <w:i w:val="false"/>
          <w:color w:val="000000"/>
          <w:sz w:val="28"/>
        </w:rPr>
        <w:t>"Сарқан ауданының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Сарқан аудандық</w:t>
      </w:r>
      <w:r>
        <w:br/>
      </w:r>
      <w:r>
        <w:rPr>
          <w:rFonts w:ascii="Times New Roman"/>
          <w:b w:val="false"/>
          <w:i w:val="false"/>
          <w:color w:val="000000"/>
          <w:sz w:val="28"/>
        </w:rPr>
        <w:t>
мәслихатының 2009 жылғы 23</w:t>
      </w:r>
      <w:r>
        <w:br/>
      </w:r>
      <w:r>
        <w:rPr>
          <w:rFonts w:ascii="Times New Roman"/>
          <w:b w:val="false"/>
          <w:i w:val="false"/>
          <w:color w:val="000000"/>
          <w:sz w:val="28"/>
        </w:rPr>
        <w:t>
желтоқсандағы N 29-183</w:t>
      </w:r>
      <w:r>
        <w:br/>
      </w:r>
      <w:r>
        <w:rPr>
          <w:rFonts w:ascii="Times New Roman"/>
          <w:b w:val="false"/>
          <w:i w:val="false"/>
          <w:color w:val="000000"/>
          <w:sz w:val="28"/>
        </w:rPr>
        <w:t>
шешімімен бекітілген</w:t>
      </w:r>
      <w:r>
        <w:br/>
      </w:r>
      <w:r>
        <w:rPr>
          <w:rFonts w:ascii="Times New Roman"/>
          <w:b w:val="false"/>
          <w:i w:val="false"/>
          <w:color w:val="000000"/>
          <w:sz w:val="28"/>
        </w:rPr>
        <w:t>
35 қосымша</w:t>
      </w:r>
    </w:p>
    <w:bookmarkStart w:name="z35" w:id="20"/>
    <w:p>
      <w:pPr>
        <w:spacing w:after="0"/>
        <w:ind w:left="0"/>
        <w:jc w:val="left"/>
      </w:pPr>
      <w:r>
        <w:rPr>
          <w:rFonts w:ascii="Times New Roman"/>
          <w:b/>
          <w:i w:val="false"/>
          <w:color w:val="000000"/>
        </w:rPr>
        <w:t xml:space="preserve"> 
Ауыл шаруашылығы объектілеріне берілген нысаналы даму</w:t>
      </w:r>
      <w:r>
        <w:br/>
      </w:r>
      <w:r>
        <w:rPr>
          <w:rFonts w:ascii="Times New Roman"/>
          <w:b/>
          <w:i w:val="false"/>
          <w:color w:val="000000"/>
        </w:rPr>
        <w:t>
трансферттердің сомасы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93"/>
        <w:gridCol w:w="773"/>
        <w:gridCol w:w="693"/>
        <w:gridCol w:w="813"/>
        <w:gridCol w:w="7993"/>
        <w:gridCol w:w="191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