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8f2d" w14:textId="4268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1983-1992 жылдары туылған азаматтарын 2010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2010 жылғы 05 сәуірдегі N 74 қаулысы. Алматы облысының Әділет департаменті Сарқан ауданының Әділет басқармасында 2010 жылы 13 сәуірде N 2-17-84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960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1983-1992 жылдары туылған азаматтар 2010 жылдың сәуір-маусымында және қазан-желтоқсанында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комиссияның төмендегі құрамы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413"/>
        <w:gridCol w:w="7453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Шораұлы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 Шаймұратұлы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жалпы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маманы, төраға орынбасары;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 Елесұлы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орынбасары –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мүшесі (келісім бойынша);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513"/>
        <w:gridCol w:w="74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Шылғаубаев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Қанийұлы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дәрігер - хирургі,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Дидар Нұртөлеуұлы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әскери қызметкерлерді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 бойынша және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 бастығы,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мүшесі (келісім бойынша);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Байғошанова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Қатшан Болысбекқызы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медбикесі-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хатшысы(келісім бойынша)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"Сарқан ауданының орталық аудандық ауруханасы" мемлекеттік қазыналық кәсіпорнына (М.Долаева) келесі талаптарды орындау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шақыру басталғанша әскерге шақырылушыларды әскери құжатқа белгі соғу үшін қан тобы және резусының анықтамасымен, қан, зәр тексерулерімен, кеуде куысының суретімен, иммундық тапшылық вирусын тексеру анықтамасымен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аяқталғанша әскерге шақырылушылар емделінсін, осы мерзімге дейін амбулаторлық емделуде болғандардың жеке карталарын (Ф-025-У үлгісі) қорғаныс істер жөніндегі бөлімге егілудің алынған түрлерін көрсетіп, жүйке ауруына, туберкулезге, тері-венерологиялық ауруларға, жұқпалы ауруларға, нашақорлыққа шалдыққандардың тізімін тапсыру.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"Сарқан аудандық қаржы бөлімі" мемлекеттік мекемесі (Э.Иманғалиева) әскери қызметке шақыру жөніндегі іс-шараларды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Сарқан аудандық ішкі істер бөлімінің бастығы Қ.Абдірахмановқа: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 мен шығарып салушылар арасында тәртіптің сақталуын қамтамасыз ету үшін кезекшілік ұйымдастыру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қызметтен бас тартқандарды іздестіру үшін аудандық ішкі істер бөлімінің қызметкерлерін жұмылдыру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Ғ.Маманбаевқа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