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885d" w14:textId="9d88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Жаркент қаласының солтүстік-шығыс бөлігінде орналасқан аты жоқ көшелерге ат қою туралы</w:t>
      </w:r>
    </w:p>
    <w:p>
      <w:pPr>
        <w:spacing w:after="0"/>
        <w:ind w:left="0"/>
        <w:jc w:val="both"/>
      </w:pPr>
      <w:r>
        <w:rPr>
          <w:rFonts w:ascii="Times New Roman"/>
          <w:b w:val="false"/>
          <w:i w:val="false"/>
          <w:color w:val="000000"/>
          <w:sz w:val="28"/>
        </w:rPr>
        <w:t>Алматы облысы Панфилов аудандық мәслихатының 2010 жылғы 22 желтоқсандағы N 4-38-242 шешімі және Алматы облысы Панфилов ауданы әкімдігінің 2010 жылғы 22 желтоқсандағы N 564 қаулысы. Алматы облысының Әділет департаменті Панфилов ауданының Әділет басқармасында 2011 жылы 27 қаңтарда N 2-16-129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Республикасының әкімшілік-аумақтық құрылысы туралы" Заңының 12-бабының </w:t>
      </w:r>
      <w:r>
        <w:rPr>
          <w:rFonts w:ascii="Times New Roman"/>
          <w:b w:val="false"/>
          <w:i w:val="false"/>
          <w:color w:val="000000"/>
          <w:sz w:val="28"/>
        </w:rPr>
        <w:t>5-1 тармағына</w:t>
      </w:r>
      <w:r>
        <w:rPr>
          <w:rFonts w:ascii="Times New Roman"/>
          <w:b w:val="false"/>
          <w:i w:val="false"/>
          <w:color w:val="000000"/>
          <w:sz w:val="28"/>
        </w:rPr>
        <w:t xml:space="preserve"> сәйкес Панфилов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Панфилов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Панфилов аудан әкімдігі жанындағы қоғамдық ономастикалық кеңестің Панфилов ауданы Жаркент қаласының солтүстік-шығыс бөлігінде орналасқан аты жоқ көшелерге ат қою туралы ұсынысы мақұлдансын.</w:t>
      </w:r>
      <w:r>
        <w:br/>
      </w:r>
      <w:r>
        <w:rPr>
          <w:rFonts w:ascii="Times New Roman"/>
          <w:b w:val="false"/>
          <w:i w:val="false"/>
          <w:color w:val="000000"/>
          <w:sz w:val="28"/>
        </w:rPr>
        <w:t>
</w:t>
      </w:r>
      <w:r>
        <w:rPr>
          <w:rFonts w:ascii="Times New Roman"/>
          <w:b w:val="false"/>
          <w:i w:val="false"/>
          <w:color w:val="000000"/>
          <w:sz w:val="28"/>
        </w:rPr>
        <w:t>
      2. Панфилов ауданы Жаркент қаласының солтүстік-шығыс бөлігінде орналасқан аты жоқ 37 көшеге орналасу ерекшеліктеріне қарай батыстан шығысқа қарай 1, 2, 6, солтүстіктен оңтүстікке қарай 7, 8, 9, 10, 11, 12, 13, 14, 15, 16, 17, 18, 19, 20, 21, 22, 23, 24, 25, 26, 27, 28, 29, 30, 31, 32, 33, 34, 35, 36, 37 көше деп аталсын.</w:t>
      </w:r>
      <w:r>
        <w:br/>
      </w:r>
      <w:r>
        <w:rPr>
          <w:rFonts w:ascii="Times New Roman"/>
          <w:b w:val="false"/>
          <w:i w:val="false"/>
          <w:color w:val="000000"/>
          <w:sz w:val="28"/>
        </w:rPr>
        <w:t>
</w:t>
      </w:r>
      <w:r>
        <w:rPr>
          <w:rFonts w:ascii="Times New Roman"/>
          <w:b w:val="false"/>
          <w:i w:val="false"/>
          <w:color w:val="000000"/>
          <w:sz w:val="28"/>
        </w:rPr>
        <w:t>
      3. Бірден жиырма алтыншы көшелер орналасқан аймақ "N 1-ықшам ауданы", жиырма жетіден отыз жетінші көшелер орналасқан аймақ "N 2-ықшам ауданы" деп аталсын.</w:t>
      </w:r>
      <w:r>
        <w:br/>
      </w:r>
      <w:r>
        <w:rPr>
          <w:rFonts w:ascii="Times New Roman"/>
          <w:b w:val="false"/>
          <w:i w:val="false"/>
          <w:color w:val="000000"/>
          <w:sz w:val="28"/>
        </w:rPr>
        <w:t>
</w:t>
      </w:r>
      <w:r>
        <w:rPr>
          <w:rFonts w:ascii="Times New Roman"/>
          <w:b w:val="false"/>
          <w:i w:val="false"/>
          <w:color w:val="000000"/>
          <w:sz w:val="28"/>
        </w:rPr>
        <w:t>
      4. Осы шешім және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М. Илипов</w:t>
      </w:r>
    </w:p>
    <w:p>
      <w:pPr>
        <w:spacing w:after="0"/>
        <w:ind w:left="0"/>
        <w:jc w:val="both"/>
      </w:pPr>
      <w:r>
        <w:rPr>
          <w:rFonts w:ascii="Times New Roman"/>
          <w:b w:val="false"/>
          <w:i/>
          <w:color w:val="000000"/>
          <w:sz w:val="28"/>
        </w:rPr>
        <w:t>      Панфилов ауданының</w:t>
      </w:r>
      <w:r>
        <w:br/>
      </w:r>
      <w:r>
        <w:rPr>
          <w:rFonts w:ascii="Times New Roman"/>
          <w:b w:val="false"/>
          <w:i w:val="false"/>
          <w:color w:val="000000"/>
          <w:sz w:val="28"/>
        </w:rPr>
        <w:t>
</w:t>
      </w:r>
      <w:r>
        <w:rPr>
          <w:rFonts w:ascii="Times New Roman"/>
          <w:b w:val="false"/>
          <w:i/>
          <w:color w:val="000000"/>
          <w:sz w:val="28"/>
        </w:rPr>
        <w:t>      әкімі                                      Е. Келемсейіт</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Оспанов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