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683a" w14:textId="b066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22 желтоқсандағы N 4-38-234 шешімі. Алматы облысының Әділет департаменті Панфилов ауданының Әділет басқармасында 2010 жылы 30 желтоқсанда N 2-16-126 тіркелді. Күші жойылды - Алматы облысы Панфилов аудандық мәслихатының 2011 жылғы 20 желтоқсандағы № 4-55-344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20.12.2011 № 4-55-344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 жылға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- 5800851 мың теңге, соның ішінде:</w:t>
      </w:r>
      <w:r>
        <w:br/>
      </w:r>
      <w:r>
        <w:rPr>
          <w:rFonts w:ascii="Times New Roman"/>
          <w:b w:val="false"/>
          <w:i w:val="false"/>
          <w:color w:val="000000"/>
          <w:sz w:val="28"/>
        </w:rPr>
        <w:t>
      салықтық түсімдер бойынша - 784305 мың теңге;</w:t>
      </w:r>
      <w:r>
        <w:br/>
      </w:r>
      <w:r>
        <w:rPr>
          <w:rFonts w:ascii="Times New Roman"/>
          <w:b w:val="false"/>
          <w:i w:val="false"/>
          <w:color w:val="000000"/>
          <w:sz w:val="28"/>
        </w:rPr>
        <w:t>
      салықтық емес түсімдер бойынша - 100240 мың теңге;</w:t>
      </w:r>
      <w:r>
        <w:br/>
      </w:r>
      <w:r>
        <w:rPr>
          <w:rFonts w:ascii="Times New Roman"/>
          <w:b w:val="false"/>
          <w:i w:val="false"/>
          <w:color w:val="000000"/>
          <w:sz w:val="28"/>
        </w:rPr>
        <w:t>
      негізгі капиталды сатудан түскен түсімдер - 40478 мың теңге;</w:t>
      </w:r>
      <w:r>
        <w:br/>
      </w:r>
      <w:r>
        <w:rPr>
          <w:rFonts w:ascii="Times New Roman"/>
          <w:b w:val="false"/>
          <w:i w:val="false"/>
          <w:color w:val="000000"/>
          <w:sz w:val="28"/>
        </w:rPr>
        <w:t>
      трансферттердің түсімдері бойынша - 4875828 мың теңге, соның ішінде:</w:t>
      </w:r>
      <w:r>
        <w:br/>
      </w:r>
      <w:r>
        <w:rPr>
          <w:rFonts w:ascii="Times New Roman"/>
          <w:b w:val="false"/>
          <w:i w:val="false"/>
          <w:color w:val="000000"/>
          <w:sz w:val="28"/>
        </w:rPr>
        <w:t>
      ағымдағы нысаналы трансферттер - 524894 мың теңге;</w:t>
      </w:r>
      <w:r>
        <w:br/>
      </w:r>
      <w:r>
        <w:rPr>
          <w:rFonts w:ascii="Times New Roman"/>
          <w:b w:val="false"/>
          <w:i w:val="false"/>
          <w:color w:val="000000"/>
          <w:sz w:val="28"/>
        </w:rPr>
        <w:t>
      нысаналы даму трансферттері - 827130 мың теңге;</w:t>
      </w:r>
      <w:r>
        <w:br/>
      </w:r>
      <w:r>
        <w:rPr>
          <w:rFonts w:ascii="Times New Roman"/>
          <w:b w:val="false"/>
          <w:i w:val="false"/>
          <w:color w:val="000000"/>
          <w:sz w:val="28"/>
        </w:rPr>
        <w:t>
      субвенциялар – 3523804 мың теңге.</w:t>
      </w:r>
      <w:r>
        <w:br/>
      </w:r>
      <w:r>
        <w:rPr>
          <w:rFonts w:ascii="Times New Roman"/>
          <w:b w:val="false"/>
          <w:i w:val="false"/>
          <w:color w:val="000000"/>
          <w:sz w:val="28"/>
        </w:rPr>
        <w:t>
</w:t>
      </w:r>
      <w:r>
        <w:rPr>
          <w:rFonts w:ascii="Times New Roman"/>
          <w:b w:val="false"/>
          <w:i w:val="false"/>
          <w:color w:val="000000"/>
          <w:sz w:val="28"/>
        </w:rPr>
        <w:t>
      2) Шығындар - 6023464 мың теңге.</w:t>
      </w:r>
      <w:r>
        <w:br/>
      </w:r>
      <w:r>
        <w:rPr>
          <w:rFonts w:ascii="Times New Roman"/>
          <w:b w:val="false"/>
          <w:i w:val="false"/>
          <w:color w:val="000000"/>
          <w:sz w:val="28"/>
        </w:rPr>
        <w:t>
</w:t>
      </w:r>
      <w:r>
        <w:rPr>
          <w:rFonts w:ascii="Times New Roman"/>
          <w:b w:val="false"/>
          <w:i w:val="false"/>
          <w:color w:val="000000"/>
          <w:sz w:val="28"/>
        </w:rPr>
        <w:t>
      3) кредит беру – 20521 мың теңге, оның ішінде:</w:t>
      </w:r>
      <w:r>
        <w:br/>
      </w:r>
      <w:r>
        <w:rPr>
          <w:rFonts w:ascii="Times New Roman"/>
          <w:b w:val="false"/>
          <w:i w:val="false"/>
          <w:color w:val="000000"/>
          <w:sz w:val="28"/>
        </w:rPr>
        <w:t>
      бюджеттік несиелер – 20664 мың теңге;</w:t>
      </w:r>
      <w:r>
        <w:br/>
      </w:r>
      <w:r>
        <w:rPr>
          <w:rFonts w:ascii="Times New Roman"/>
          <w:b w:val="false"/>
          <w:i w:val="false"/>
          <w:color w:val="000000"/>
          <w:sz w:val="28"/>
        </w:rPr>
        <w:t>
      бюджеттік несиелерді өтеу – 653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- 25000 мың теңге.</w:t>
      </w:r>
      <w:r>
        <w:br/>
      </w:r>
      <w:r>
        <w:rPr>
          <w:rFonts w:ascii="Times New Roman"/>
          <w:b w:val="false"/>
          <w:i w:val="false"/>
          <w:color w:val="000000"/>
          <w:sz w:val="28"/>
        </w:rPr>
        <w:t>
      бюджет қаражатының пайдаланылатын қалдықтары 246439 мың теңге</w:t>
      </w:r>
      <w:r>
        <w:br/>
      </w:r>
      <w:r>
        <w:rPr>
          <w:rFonts w:ascii="Times New Roman"/>
          <w:b w:val="false"/>
          <w:i w:val="false"/>
          <w:color w:val="000000"/>
          <w:sz w:val="28"/>
        </w:rPr>
        <w:t>
      5)бюджет тапшылығы - -266959 мың теңге;</w:t>
      </w:r>
      <w:r>
        <w:br/>
      </w:r>
      <w:r>
        <w:rPr>
          <w:rFonts w:ascii="Times New Roman"/>
          <w:b w:val="false"/>
          <w:i w:val="false"/>
          <w:color w:val="000000"/>
          <w:sz w:val="28"/>
        </w:rPr>
        <w:t>
      6)бюджет тапшылығын қаржыландыру - 266959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Панфилов аудандық мәслихатының 2011.02.21 </w:t>
      </w:r>
      <w:r>
        <w:rPr>
          <w:rFonts w:ascii="Times New Roman"/>
          <w:b w:val="false"/>
          <w:i w:val="false"/>
          <w:color w:val="000000"/>
          <w:sz w:val="28"/>
        </w:rPr>
        <w:t>N 4-42-261</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4-44-269</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4-46-280</w:t>
      </w:r>
      <w:r>
        <w:rPr>
          <w:rFonts w:ascii="Times New Roman"/>
          <w:b w:val="false"/>
          <w:i w:val="false"/>
          <w:color w:val="ff0000"/>
          <w:sz w:val="28"/>
        </w:rPr>
        <w:t xml:space="preserve"> (2011 жылдың 1 қаңтарынан бастап қолданысқа енгізіледі); 2011.07.18 </w:t>
      </w:r>
      <w:r>
        <w:rPr>
          <w:rFonts w:ascii="Times New Roman"/>
          <w:b w:val="false"/>
          <w:i w:val="false"/>
          <w:color w:val="000000"/>
          <w:sz w:val="28"/>
        </w:rPr>
        <w:t>N 4-48-297</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4-52-317</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4-53-330</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төмендегідей түсімдер көзделсін: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жер участкелерін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акциялардың мемлекеттік пакеттеріне дивидендтер;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 участкелерін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Республикалық бюджеттен берілетін ағымдағы нысаналы трансферттер есебінен Мемлекеттік білімді дамыту бағдарламасы бойынша 85012 мың теңге мемлекеттік орта білім беру мекемелерін материалдық техникалық базасын нығайтуға көзделсін:</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22164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20485 мың теңге;</w:t>
      </w:r>
      <w:r>
        <w:br/>
      </w:r>
      <w:r>
        <w:rPr>
          <w:rFonts w:ascii="Times New Roman"/>
          <w:b w:val="false"/>
          <w:i w:val="false"/>
          <w:color w:val="000000"/>
          <w:sz w:val="28"/>
        </w:rPr>
        <w:t>
      Мектеп жасына дейінгі мекемелерді оқу материалдарымен қамтамасыз етуге 13819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8586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19958 мың теңге.</w:t>
      </w:r>
      <w:r>
        <w:br/>
      </w:r>
      <w:r>
        <w:rPr>
          <w:rFonts w:ascii="Times New Roman"/>
          <w:b w:val="false"/>
          <w:i w:val="false"/>
          <w:color w:val="000000"/>
          <w:sz w:val="28"/>
        </w:rPr>
        <w:t>
</w:t>
      </w:r>
      <w:r>
        <w:rPr>
          <w:rFonts w:ascii="Times New Roman"/>
          <w:b w:val="false"/>
          <w:i w:val="false"/>
          <w:color w:val="000000"/>
          <w:sz w:val="28"/>
        </w:rPr>
        <w:t>
      4. Аудандық бюджетте төмендегі мекемелерді ұстауға қаржы бөлу көзделсін:</w:t>
      </w:r>
      <w:r>
        <w:br/>
      </w:r>
      <w:r>
        <w:rPr>
          <w:rFonts w:ascii="Times New Roman"/>
          <w:b w:val="false"/>
          <w:i w:val="false"/>
          <w:color w:val="000000"/>
          <w:sz w:val="28"/>
        </w:rPr>
        <w:t>
      жалпы сипаттағы мемлекеттік қызметтерге 293488 мың теңге сомасында;</w:t>
      </w:r>
      <w:r>
        <w:br/>
      </w:r>
      <w:r>
        <w:rPr>
          <w:rFonts w:ascii="Times New Roman"/>
          <w:b w:val="false"/>
          <w:i w:val="false"/>
          <w:color w:val="000000"/>
          <w:sz w:val="28"/>
        </w:rPr>
        <w:t>
      қорғанысқа 65484 мың теңге сомасында;</w:t>
      </w:r>
      <w:r>
        <w:br/>
      </w:r>
      <w:r>
        <w:rPr>
          <w:rFonts w:ascii="Times New Roman"/>
          <w:b w:val="false"/>
          <w:i w:val="false"/>
          <w:color w:val="000000"/>
          <w:sz w:val="28"/>
        </w:rPr>
        <w:t>
      қоғамдық тәртіп, қауіпсіздік, құқық, сот, қылмыстық-атқару қызметіне 2654 мың теңге сомасында;</w:t>
      </w:r>
      <w:r>
        <w:br/>
      </w:r>
      <w:r>
        <w:rPr>
          <w:rFonts w:ascii="Times New Roman"/>
          <w:b w:val="false"/>
          <w:i w:val="false"/>
          <w:color w:val="000000"/>
          <w:sz w:val="28"/>
        </w:rPr>
        <w:t>
      білім беруге 4220662 мың теңге сомасында, соның ішінде жалпы білім беруге 3309279 мың теңге;</w:t>
      </w:r>
      <w:r>
        <w:br/>
      </w:r>
      <w:r>
        <w:rPr>
          <w:rFonts w:ascii="Times New Roman"/>
          <w:b w:val="false"/>
          <w:i w:val="false"/>
          <w:color w:val="000000"/>
          <w:sz w:val="28"/>
        </w:rPr>
        <w:t>
      әлеуметтiк көмек және әлеуметтiк қамсыздандыруға 225515 мың теңге;</w:t>
      </w:r>
      <w:r>
        <w:br/>
      </w:r>
      <w:r>
        <w:rPr>
          <w:rFonts w:ascii="Times New Roman"/>
          <w:b w:val="false"/>
          <w:i w:val="false"/>
          <w:color w:val="000000"/>
          <w:sz w:val="28"/>
        </w:rPr>
        <w:t>
      тұрғын үй-коммуналдық шаруашылыққа 727072 мың теңге сомасында;</w:t>
      </w:r>
      <w:r>
        <w:br/>
      </w:r>
      <w:r>
        <w:rPr>
          <w:rFonts w:ascii="Times New Roman"/>
          <w:b w:val="false"/>
          <w:i w:val="false"/>
          <w:color w:val="000000"/>
          <w:sz w:val="28"/>
        </w:rPr>
        <w:t>
      мәдениет, спорт, туризм және ақпараттық кеңістікке 135243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131584 мың теңге;</w:t>
      </w:r>
      <w:r>
        <w:br/>
      </w:r>
      <w:r>
        <w:rPr>
          <w:rFonts w:ascii="Times New Roman"/>
          <w:b w:val="false"/>
          <w:i w:val="false"/>
          <w:color w:val="000000"/>
          <w:sz w:val="28"/>
        </w:rPr>
        <w:t>
      өнеркәсіп, сәулет, қала құрылысы және құрылыс қызметіне 13545 мың теңге;</w:t>
      </w:r>
      <w:r>
        <w:br/>
      </w:r>
      <w:r>
        <w:rPr>
          <w:rFonts w:ascii="Times New Roman"/>
          <w:b w:val="false"/>
          <w:i w:val="false"/>
          <w:color w:val="000000"/>
          <w:sz w:val="28"/>
        </w:rPr>
        <w:t>
      көлік және коммуникацияларға 165095 мың теңге;</w:t>
      </w:r>
      <w:r>
        <w:br/>
      </w:r>
      <w:r>
        <w:rPr>
          <w:rFonts w:ascii="Times New Roman"/>
          <w:b w:val="false"/>
          <w:i w:val="false"/>
          <w:color w:val="000000"/>
          <w:sz w:val="28"/>
        </w:rPr>
        <w:t>
      басқаларға 41938 мың теңге;</w:t>
      </w:r>
      <w:r>
        <w:br/>
      </w:r>
      <w:r>
        <w:rPr>
          <w:rFonts w:ascii="Times New Roman"/>
          <w:b w:val="false"/>
          <w:i w:val="false"/>
          <w:color w:val="000000"/>
          <w:sz w:val="28"/>
        </w:rPr>
        <w:t>
      борышқа қызмет көрсету 11 мың теңге;</w:t>
      </w:r>
      <w:r>
        <w:br/>
      </w:r>
      <w:r>
        <w:rPr>
          <w:rFonts w:ascii="Times New Roman"/>
          <w:b w:val="false"/>
          <w:i w:val="false"/>
          <w:color w:val="000000"/>
          <w:sz w:val="28"/>
        </w:rPr>
        <w:t>
      трансферттер 1012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Панфилов аудандық мәслихатының 2011.02.21 </w:t>
      </w:r>
      <w:r>
        <w:rPr>
          <w:rFonts w:ascii="Times New Roman"/>
          <w:b w:val="false"/>
          <w:i w:val="false"/>
          <w:color w:val="000000"/>
          <w:sz w:val="28"/>
        </w:rPr>
        <w:t>N 4-42-261</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4-44-269</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4-46-280</w:t>
      </w:r>
      <w:r>
        <w:rPr>
          <w:rFonts w:ascii="Times New Roman"/>
          <w:b w:val="false"/>
          <w:i w:val="false"/>
          <w:color w:val="ff0000"/>
          <w:sz w:val="28"/>
        </w:rPr>
        <w:t xml:space="preserve"> (2011 жылдың 1 қаңтарынан бастап қолданысқа енгізіледі); 2011.07.18 </w:t>
      </w:r>
      <w:r>
        <w:rPr>
          <w:rFonts w:ascii="Times New Roman"/>
          <w:b w:val="false"/>
          <w:i w:val="false"/>
          <w:color w:val="000000"/>
          <w:sz w:val="28"/>
        </w:rPr>
        <w:t>N 4-48-297</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4-52-317</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4-53-330</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Аудан әкімдігінің қаулысымен белгіленетін, 2011 жылға арналған ауданның (облыстық маңызы бар қаланың) жергілікті атқарушы органының резерві 7221 мың теңге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2011-2013 жылдарға арналған аудандық бюджетті орындау процессінде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2011-2013 жылдарға арналған аудан бюджетінің бюджеттік даму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салық төлемдері бойынша болжам көрсеткішінің толық және сапалы орындалуы, шаруашылық жүргізуші субъектілердің барлық деңгейдегі бюджетке берешегін азайтуды және қосымша кіріс көздерін қарастыруды аудан, қала және ауыл әкімдері, аудан бойынша салық басқармасы қамтамасыз етсін.</w:t>
      </w:r>
      <w:r>
        <w:br/>
      </w:r>
      <w:r>
        <w:rPr>
          <w:rFonts w:ascii="Times New Roman"/>
          <w:b w:val="false"/>
          <w:i w:val="false"/>
          <w:color w:val="000000"/>
          <w:sz w:val="28"/>
        </w:rPr>
        <w:t>
</w:t>
      </w:r>
      <w:r>
        <w:rPr>
          <w:rFonts w:ascii="Times New Roman"/>
          <w:b w:val="false"/>
          <w:i w:val="false"/>
          <w:color w:val="000000"/>
          <w:sz w:val="28"/>
        </w:rPr>
        <w:t>
      11. Осы шешім 2011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М. Илипов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17"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1-қосымша</w:t>
      </w:r>
    </w:p>
    <w:bookmarkEnd w:id="1"/>
    <w:bookmarkStart w:name="z18" w:id="2"/>
    <w:p>
      <w:pPr>
        <w:spacing w:after="0"/>
        <w:ind w:left="0"/>
        <w:jc w:val="left"/>
      </w:pPr>
      <w:r>
        <w:rPr>
          <w:rFonts w:ascii="Times New Roman"/>
          <w:b/>
          <w:i w:val="false"/>
          <w:color w:val="000000"/>
        </w:rPr>
        <w:t xml:space="preserve"> 
Панфилов ауданының 2011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Панфилов аудандық мәслихатының 2011.11.14 </w:t>
      </w:r>
      <w:r>
        <w:rPr>
          <w:rFonts w:ascii="Times New Roman"/>
          <w:b w:val="false"/>
          <w:i w:val="false"/>
          <w:color w:val="ff0000"/>
          <w:sz w:val="28"/>
        </w:rPr>
        <w:t>N 4-53-330</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10"/>
        <w:gridCol w:w="904"/>
        <w:gridCol w:w="768"/>
        <w:gridCol w:w="7874"/>
        <w:gridCol w:w="229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5800851</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784305</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738419</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568492</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кәсiпкерлердiң мүлкiне салынатын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558866</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w:t>
            </w:r>
            <w:r>
              <w:br/>
            </w:r>
            <w:r>
              <w:rPr>
                <w:rFonts w:ascii="Times New Roman"/>
                <w:b w:val="false"/>
                <w:i w:val="false"/>
                <w:color w:val="000000"/>
                <w:sz w:val="20"/>
              </w:rPr>
              <w:t>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w:t>
            </w:r>
            <w:r>
              <w:br/>
            </w:r>
            <w:r>
              <w:rPr>
                <w:rFonts w:ascii="Times New Roman"/>
                <w:b w:val="false"/>
                <w:i w:val="false"/>
                <w:color w:val="000000"/>
                <w:sz w:val="20"/>
              </w:rPr>
              <w:t>
жерiне және ауыл шаруашылығына</w:t>
            </w:r>
            <w:r>
              <w:br/>
            </w:r>
            <w:r>
              <w:rPr>
                <w:rFonts w:ascii="Times New Roman"/>
                <w:b w:val="false"/>
                <w:i w:val="false"/>
                <w:color w:val="000000"/>
                <w:sz w:val="20"/>
              </w:rPr>
              <w:t>
арналмаған өзге де жерге салынатын жер</w:t>
            </w:r>
            <w:r>
              <w:br/>
            </w:r>
            <w:r>
              <w:rPr>
                <w:rFonts w:ascii="Times New Roman"/>
                <w:b w:val="false"/>
                <w:i w:val="false"/>
                <w:color w:val="000000"/>
                <w:sz w:val="20"/>
              </w:rPr>
              <w:t>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14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кәсiпкерлерден,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w:t>
            </w:r>
            <w:r>
              <w:br/>
            </w:r>
            <w:r>
              <w:rPr>
                <w:rFonts w:ascii="Times New Roman"/>
                <w:b w:val="false"/>
                <w:i w:val="false"/>
                <w:color w:val="000000"/>
                <w:sz w:val="20"/>
              </w:rPr>
              <w:t>
тұлғалардан, жеке кәсiпкерлерден,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143684</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салынатын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138589</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11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дизель отыны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7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w:t>
            </w:r>
            <w:r>
              <w:br/>
            </w:r>
            <w:r>
              <w:rPr>
                <w:rFonts w:ascii="Times New Roman"/>
                <w:b w:val="false"/>
                <w:i w:val="false"/>
                <w:color w:val="000000"/>
                <w:sz w:val="20"/>
              </w:rPr>
              <w:t>
немесе жасалып жатқан кеменiң ипотекасы</w:t>
            </w:r>
            <w:r>
              <w:br/>
            </w:r>
            <w:r>
              <w:rPr>
                <w:rFonts w:ascii="Times New Roman"/>
                <w:b w:val="false"/>
                <w:i w:val="false"/>
                <w:color w:val="000000"/>
                <w:sz w:val="20"/>
              </w:rPr>
              <w:t>
үшін алынатын алым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w:t>
            </w:r>
            <w:r>
              <w:br/>
            </w:r>
            <w:r>
              <w:rPr>
                <w:rFonts w:ascii="Times New Roman"/>
                <w:b w:val="false"/>
                <w:i w:val="false"/>
                <w:color w:val="000000"/>
                <w:sz w:val="20"/>
              </w:rPr>
              <w:t>
үшін алынатын алым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14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14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45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w:t>
            </w:r>
            <w:r>
              <w:br/>
            </w:r>
            <w:r>
              <w:rPr>
                <w:rFonts w:ascii="Times New Roman"/>
                <w:b w:val="false"/>
                <w:i w:val="false"/>
                <w:color w:val="000000"/>
                <w:sz w:val="20"/>
              </w:rPr>
              <w:t>
талап арыздарынан алынатын мемлекеттiк</w:t>
            </w:r>
            <w:r>
              <w:br/>
            </w:r>
            <w:r>
              <w:rPr>
                <w:rFonts w:ascii="Times New Roman"/>
                <w:b w:val="false"/>
                <w:i w:val="false"/>
                <w:color w:val="000000"/>
                <w:sz w:val="20"/>
              </w:rPr>
              <w:t>
бажды қоспағанда, мемлекеттiк баж сотқа</w:t>
            </w:r>
            <w:r>
              <w:br/>
            </w:r>
            <w:r>
              <w:rPr>
                <w:rFonts w:ascii="Times New Roman"/>
                <w:b w:val="false"/>
                <w:i w:val="false"/>
                <w:color w:val="000000"/>
                <w:sz w:val="20"/>
              </w:rPr>
              <w:t>
берiлетiн талап арыздардан, ерекше</w:t>
            </w:r>
            <w:r>
              <w:br/>
            </w:r>
            <w:r>
              <w:rPr>
                <w:rFonts w:ascii="Times New Roman"/>
                <w:b w:val="false"/>
                <w:i w:val="false"/>
                <w:color w:val="000000"/>
                <w:sz w:val="20"/>
              </w:rPr>
              <w:t>
талап ету iстерi арыздарынан, ерекше</w:t>
            </w:r>
            <w:r>
              <w:br/>
            </w:r>
            <w:r>
              <w:rPr>
                <w:rFonts w:ascii="Times New Roman"/>
                <w:b w:val="false"/>
                <w:i w:val="false"/>
                <w:color w:val="000000"/>
                <w:sz w:val="20"/>
              </w:rPr>
              <w:t>
жүргiзiлетiн iстер бойынша арыздардан</w:t>
            </w:r>
            <w:r>
              <w:br/>
            </w:r>
            <w:r>
              <w:rPr>
                <w:rFonts w:ascii="Times New Roman"/>
                <w:b w:val="false"/>
                <w:i w:val="false"/>
                <w:color w:val="000000"/>
                <w:sz w:val="20"/>
              </w:rPr>
              <w:t>
(шағымдардан), сот бұйрығын шығару</w:t>
            </w:r>
            <w:r>
              <w:br/>
            </w:r>
            <w:r>
              <w:rPr>
                <w:rFonts w:ascii="Times New Roman"/>
                <w:b w:val="false"/>
                <w:i w:val="false"/>
                <w:color w:val="000000"/>
                <w:sz w:val="20"/>
              </w:rPr>
              <w:t>
туралы өтiнiштерден, атқару парағының</w:t>
            </w:r>
            <w:r>
              <w:br/>
            </w:r>
            <w:r>
              <w:rPr>
                <w:rFonts w:ascii="Times New Roman"/>
                <w:b w:val="false"/>
                <w:i w:val="false"/>
                <w:color w:val="000000"/>
                <w:sz w:val="20"/>
              </w:rPr>
              <w:t>
дубликатын беру туралы шағымдардан,</w:t>
            </w:r>
            <w:r>
              <w:br/>
            </w:r>
            <w:r>
              <w:rPr>
                <w:rFonts w:ascii="Times New Roman"/>
                <w:b w:val="false"/>
                <w:i w:val="false"/>
                <w:color w:val="000000"/>
                <w:sz w:val="20"/>
              </w:rPr>
              <w:t>
аралық (төрелiк) соттардың және</w:t>
            </w:r>
            <w:r>
              <w:br/>
            </w:r>
            <w:r>
              <w:rPr>
                <w:rFonts w:ascii="Times New Roman"/>
                <w:b w:val="false"/>
                <w:i w:val="false"/>
                <w:color w:val="000000"/>
                <w:sz w:val="20"/>
              </w:rPr>
              <w:t>
шетелдiк соттардың шешiмдерiн мәжбүрлеп</w:t>
            </w:r>
            <w:r>
              <w:br/>
            </w:r>
            <w:r>
              <w:rPr>
                <w:rFonts w:ascii="Times New Roman"/>
                <w:b w:val="false"/>
                <w:i w:val="false"/>
                <w:color w:val="000000"/>
                <w:sz w:val="20"/>
              </w:rPr>
              <w:t>
орындауға атқару парағын беру туралы</w:t>
            </w:r>
            <w:r>
              <w:br/>
            </w:r>
            <w:r>
              <w:rPr>
                <w:rFonts w:ascii="Times New Roman"/>
                <w:b w:val="false"/>
                <w:i w:val="false"/>
                <w:color w:val="000000"/>
                <w:sz w:val="20"/>
              </w:rPr>
              <w:t>
шағымдардың, сот актiлерiнiң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көшiрмелерiн қайта беру туралы</w:t>
            </w:r>
            <w:r>
              <w:br/>
            </w:r>
            <w:r>
              <w:rPr>
                <w:rFonts w:ascii="Times New Roman"/>
                <w:b w:val="false"/>
                <w:i w:val="false"/>
                <w:color w:val="000000"/>
                <w:sz w:val="20"/>
              </w:rPr>
              <w:t>
шағымдардан алынады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21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w:t>
            </w:r>
            <w:r>
              <w:br/>
            </w:r>
            <w:r>
              <w:rPr>
                <w:rFonts w:ascii="Times New Roman"/>
                <w:b w:val="false"/>
                <w:i w:val="false"/>
                <w:color w:val="000000"/>
                <w:sz w:val="20"/>
              </w:rPr>
              <w:t>
және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w:t>
            </w:r>
            <w:r>
              <w:br/>
            </w:r>
            <w:r>
              <w:rPr>
                <w:rFonts w:ascii="Times New Roman"/>
                <w:b w:val="false"/>
                <w:i w:val="false"/>
                <w:color w:val="000000"/>
                <w:sz w:val="20"/>
              </w:rPr>
              <w:t>
қайтадан бергенi үшiн мемлекеттiк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7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w:t>
            </w:r>
            <w:r>
              <w:br/>
            </w:r>
            <w:r>
              <w:rPr>
                <w:rFonts w:ascii="Times New Roman"/>
                <w:b w:val="false"/>
                <w:i w:val="false"/>
                <w:color w:val="000000"/>
                <w:sz w:val="20"/>
              </w:rPr>
              <w:t>
осы құжаттарға өзгерiстер енгiзгенi</w:t>
            </w:r>
            <w:r>
              <w:br/>
            </w:r>
            <w:r>
              <w:rPr>
                <w:rFonts w:ascii="Times New Roman"/>
                <w:b w:val="false"/>
                <w:i w:val="false"/>
                <w:color w:val="000000"/>
                <w:sz w:val="20"/>
              </w:rPr>
              <w:t>
үшiн мемлекеттік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9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w:t>
            </w:r>
            <w:r>
              <w:br/>
            </w:r>
            <w:r>
              <w:rPr>
                <w:rFonts w:ascii="Times New Roman"/>
                <w:b w:val="false"/>
                <w:i w:val="false"/>
                <w:color w:val="000000"/>
                <w:sz w:val="20"/>
              </w:rPr>
              <w:t>
оларды ауыстыратын құжаттарына</w:t>
            </w:r>
            <w:r>
              <w:br/>
            </w:r>
            <w:r>
              <w:rPr>
                <w:rFonts w:ascii="Times New Roman"/>
                <w:b w:val="false"/>
                <w:i w:val="false"/>
                <w:color w:val="000000"/>
                <w:sz w:val="20"/>
              </w:rPr>
              <w:t>
Қазақстан Республикасынан кету және</w:t>
            </w:r>
            <w:r>
              <w:br/>
            </w:r>
            <w:r>
              <w:rPr>
                <w:rFonts w:ascii="Times New Roman"/>
                <w:b w:val="false"/>
                <w:i w:val="false"/>
                <w:color w:val="000000"/>
                <w:sz w:val="20"/>
              </w:rPr>
              <w:t>
Қазақстан Республикасына келу құқығына</w:t>
            </w:r>
            <w:r>
              <w:br/>
            </w:r>
            <w:r>
              <w:rPr>
                <w:rFonts w:ascii="Times New Roman"/>
                <w:b w:val="false"/>
                <w:i w:val="false"/>
                <w:color w:val="000000"/>
                <w:sz w:val="20"/>
              </w:rPr>
              <w:t>
виза бергенi үшiн мемлекеттiк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w:t>
            </w:r>
            <w:r>
              <w:br/>
            </w:r>
            <w:r>
              <w:rPr>
                <w:rFonts w:ascii="Times New Roman"/>
                <w:b w:val="false"/>
                <w:i w:val="false"/>
                <w:color w:val="000000"/>
                <w:sz w:val="20"/>
              </w:rPr>
              <w:t>
алу, Қазақстан Республикасының</w:t>
            </w:r>
            <w:r>
              <w:br/>
            </w:r>
            <w:r>
              <w:rPr>
                <w:rFonts w:ascii="Times New Roman"/>
                <w:b w:val="false"/>
                <w:i w:val="false"/>
                <w:color w:val="000000"/>
                <w:sz w:val="20"/>
              </w:rPr>
              <w:t>
азаматтығын қалпына келтiру және</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тоқтату туралы құжаттарды ресiмдегенi</w:t>
            </w:r>
            <w:r>
              <w:br/>
            </w:r>
            <w:r>
              <w:rPr>
                <w:rFonts w:ascii="Times New Roman"/>
                <w:b w:val="false"/>
                <w:i w:val="false"/>
                <w:color w:val="000000"/>
                <w:sz w:val="20"/>
              </w:rPr>
              <w:t>
үшiн мемлекеттiк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w:t>
            </w:r>
            <w:r>
              <w:br/>
            </w:r>
            <w:r>
              <w:rPr>
                <w:rFonts w:ascii="Times New Roman"/>
                <w:b w:val="false"/>
                <w:i w:val="false"/>
                <w:color w:val="000000"/>
                <w:sz w:val="20"/>
              </w:rPr>
              <w:t>
сайын тіркегені үшiн мемлекеттік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қызметтiк қаруының (аңшылық суық</w:t>
            </w:r>
            <w:r>
              <w:br/>
            </w:r>
            <w:r>
              <w:rPr>
                <w:rFonts w:ascii="Times New Roman"/>
                <w:b w:val="false"/>
                <w:i w:val="false"/>
                <w:color w:val="000000"/>
                <w:sz w:val="20"/>
              </w:rPr>
              <w:t>
қаруды, белгi беретiн қаруды, ұңғысыз</w:t>
            </w:r>
            <w:r>
              <w:br/>
            </w:r>
            <w:r>
              <w:rPr>
                <w:rFonts w:ascii="Times New Roman"/>
                <w:b w:val="false"/>
                <w:i w:val="false"/>
                <w:color w:val="000000"/>
                <w:sz w:val="20"/>
              </w:rPr>
              <w:t>
атыс қаруын, механикалық</w:t>
            </w:r>
            <w:r>
              <w:br/>
            </w:r>
            <w:r>
              <w:rPr>
                <w:rFonts w:ascii="Times New Roman"/>
                <w:b w:val="false"/>
                <w:i w:val="false"/>
                <w:color w:val="000000"/>
                <w:sz w:val="20"/>
              </w:rPr>
              <w:t>
шашыратқыштарды, көзден жас ағызатын</w:t>
            </w:r>
            <w:r>
              <w:br/>
            </w:r>
            <w:r>
              <w:rPr>
                <w:rFonts w:ascii="Times New Roman"/>
                <w:b w:val="false"/>
                <w:i w:val="false"/>
                <w:color w:val="000000"/>
                <w:sz w:val="20"/>
              </w:rPr>
              <w:t>
немесе тiтiркендiретiн заттар</w:t>
            </w:r>
            <w:r>
              <w:br/>
            </w:r>
            <w:r>
              <w:rPr>
                <w:rFonts w:ascii="Times New Roman"/>
                <w:b w:val="false"/>
                <w:i w:val="false"/>
                <w:color w:val="000000"/>
                <w:sz w:val="20"/>
              </w:rPr>
              <w:t>
толтырылған аэрозольдi және басқа</w:t>
            </w:r>
            <w:r>
              <w:br/>
            </w:r>
            <w:r>
              <w:rPr>
                <w:rFonts w:ascii="Times New Roman"/>
                <w:b w:val="false"/>
                <w:i w:val="false"/>
                <w:color w:val="000000"/>
                <w:sz w:val="20"/>
              </w:rPr>
              <w:t>
құрылғыларды, үрлемелi қуаты 7,5 Дж-дан</w:t>
            </w:r>
            <w:r>
              <w:br/>
            </w:r>
            <w:r>
              <w:rPr>
                <w:rFonts w:ascii="Times New Roman"/>
                <w:b w:val="false"/>
                <w:i w:val="false"/>
                <w:color w:val="000000"/>
                <w:sz w:val="20"/>
              </w:rPr>
              <w:t>
аспайтын пневматикалық қаруды</w:t>
            </w:r>
            <w:r>
              <w:br/>
            </w:r>
            <w:r>
              <w:rPr>
                <w:rFonts w:ascii="Times New Roman"/>
                <w:b w:val="false"/>
                <w:i w:val="false"/>
                <w:color w:val="000000"/>
                <w:sz w:val="20"/>
              </w:rPr>
              <w:t>
қоспағанда және калибрi 4,5 мм-ге</w:t>
            </w:r>
            <w:r>
              <w:br/>
            </w:r>
            <w:r>
              <w:rPr>
                <w:rFonts w:ascii="Times New Roman"/>
                <w:b w:val="false"/>
                <w:i w:val="false"/>
                <w:color w:val="000000"/>
                <w:sz w:val="20"/>
              </w:rPr>
              <w:t>
дейiнгiлерiн қоспағанда) әрбiр бiрлiгiн</w:t>
            </w:r>
            <w:r>
              <w:br/>
            </w:r>
            <w:r>
              <w:rPr>
                <w:rFonts w:ascii="Times New Roman"/>
                <w:b w:val="false"/>
                <w:i w:val="false"/>
                <w:color w:val="000000"/>
                <w:sz w:val="20"/>
              </w:rPr>
              <w:t>
тiркегенi және қайта тiркегенi үшiн</w:t>
            </w:r>
            <w:r>
              <w:br/>
            </w:r>
            <w:r>
              <w:rPr>
                <w:rFonts w:ascii="Times New Roman"/>
                <w:b w:val="false"/>
                <w:i w:val="false"/>
                <w:color w:val="000000"/>
                <w:sz w:val="20"/>
              </w:rPr>
              <w:t>
алынатын мемлекеттiк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3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w:t>
            </w:r>
            <w:r>
              <w:br/>
            </w:r>
            <w:r>
              <w:rPr>
                <w:rFonts w:ascii="Times New Roman"/>
                <w:b w:val="false"/>
                <w:i w:val="false"/>
                <w:color w:val="000000"/>
                <w:sz w:val="20"/>
              </w:rPr>
              <w:t>
немесе сақтау мен алып жүруге,</w:t>
            </w:r>
            <w:r>
              <w:br/>
            </w:r>
            <w:r>
              <w:rPr>
                <w:rFonts w:ascii="Times New Roman"/>
                <w:b w:val="false"/>
                <w:i w:val="false"/>
                <w:color w:val="000000"/>
                <w:sz w:val="20"/>
              </w:rPr>
              <w:t>
тасымалдауға, Қазақстан Республикасының</w:t>
            </w:r>
            <w:r>
              <w:br/>
            </w:r>
            <w:r>
              <w:rPr>
                <w:rFonts w:ascii="Times New Roman"/>
                <w:b w:val="false"/>
                <w:i w:val="false"/>
                <w:color w:val="000000"/>
                <w:sz w:val="20"/>
              </w:rPr>
              <w:t>
аумағына әкелуге және Қазақстан</w:t>
            </w:r>
            <w:r>
              <w:br/>
            </w:r>
            <w:r>
              <w:rPr>
                <w:rFonts w:ascii="Times New Roman"/>
                <w:b w:val="false"/>
                <w:i w:val="false"/>
                <w:color w:val="000000"/>
                <w:sz w:val="20"/>
              </w:rPr>
              <w:t>
Республикасынан әкетуге рұқсат бергені</w:t>
            </w:r>
            <w:r>
              <w:br/>
            </w:r>
            <w:r>
              <w:rPr>
                <w:rFonts w:ascii="Times New Roman"/>
                <w:b w:val="false"/>
                <w:i w:val="false"/>
                <w:color w:val="000000"/>
                <w:sz w:val="20"/>
              </w:rPr>
              <w:t>
үшін алынатын мемлекеттік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w:t>
            </w:r>
            <w:r>
              <w:br/>
            </w:r>
            <w:r>
              <w:rPr>
                <w:rFonts w:ascii="Times New Roman"/>
                <w:b w:val="false"/>
                <w:i w:val="false"/>
                <w:color w:val="000000"/>
                <w:sz w:val="20"/>
              </w:rPr>
              <w:t>
үшін алынатын мемлекеттік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2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14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w:t>
            </w:r>
            <w:r>
              <w:br/>
            </w:r>
            <w:r>
              <w:rPr>
                <w:rFonts w:ascii="Times New Roman"/>
                <w:b w:val="false"/>
                <w:i w:val="false"/>
                <w:color w:val="000000"/>
                <w:sz w:val="20"/>
              </w:rPr>
              <w:t>
санкциялар, өндiрiп алулар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p>
        </w:tc>
      </w:tr>
      <w:tr>
        <w:trPr>
          <w:trHeight w:val="15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Банкiнiң</w:t>
            </w:r>
            <w:r>
              <w:br/>
            </w:r>
            <w:r>
              <w:rPr>
                <w:rFonts w:ascii="Times New Roman"/>
                <w:b w:val="false"/>
                <w:i w:val="false"/>
                <w:color w:val="000000"/>
                <w:sz w:val="20"/>
              </w:rPr>
              <w:t>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w:t>
            </w:r>
            <w:r>
              <w:br/>
            </w:r>
            <w:r>
              <w:rPr>
                <w:rFonts w:ascii="Times New Roman"/>
                <w:b w:val="false"/>
                <w:i w:val="false"/>
                <w:color w:val="000000"/>
                <w:sz w:val="20"/>
              </w:rPr>
              <w:t>
айыппұлдар, өсiмпұлдар, санкциялар,</w:t>
            </w:r>
            <w:r>
              <w:br/>
            </w:r>
            <w:r>
              <w:rPr>
                <w:rFonts w:ascii="Times New Roman"/>
                <w:b w:val="false"/>
                <w:i w:val="false"/>
                <w:color w:val="000000"/>
                <w:sz w:val="20"/>
              </w:rPr>
              <w:t>
өндiрiп алулар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w:t>
            </w:r>
            <w:r>
              <w:br/>
            </w:r>
            <w:r>
              <w:rPr>
                <w:rFonts w:ascii="Times New Roman"/>
                <w:b w:val="false"/>
                <w:i w:val="false"/>
                <w:color w:val="000000"/>
                <w:sz w:val="20"/>
              </w:rPr>
              <w:t>
әкiмшiлiк айыппұлдар, өсiмпұлдар,</w:t>
            </w:r>
            <w:r>
              <w:br/>
            </w:r>
            <w:r>
              <w:rPr>
                <w:rFonts w:ascii="Times New Roman"/>
                <w:b w:val="false"/>
                <w:i w:val="false"/>
                <w:color w:val="000000"/>
                <w:sz w:val="20"/>
              </w:rPr>
              <w:t>
санкциялар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p>
        </w:tc>
      </w:tr>
      <w:tr>
        <w:trPr>
          <w:trHeight w:val="4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51395</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51395</w:t>
            </w:r>
          </w:p>
        </w:tc>
      </w:tr>
      <w:tr>
        <w:trPr>
          <w:trHeight w:val="1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дебиторлық,</w:t>
            </w:r>
            <w:r>
              <w:br/>
            </w:r>
            <w:r>
              <w:rPr>
                <w:rFonts w:ascii="Times New Roman"/>
                <w:b w:val="false"/>
                <w:i w:val="false"/>
                <w:color w:val="000000"/>
                <w:sz w:val="20"/>
              </w:rPr>
              <w:t>
депоненттік берешегінің түсімі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пайдаланылмаған қаражаттардың</w:t>
            </w:r>
            <w:r>
              <w:br/>
            </w:r>
            <w:r>
              <w:rPr>
                <w:rFonts w:ascii="Times New Roman"/>
                <w:b w:val="false"/>
                <w:i w:val="false"/>
                <w:color w:val="000000"/>
                <w:sz w:val="20"/>
              </w:rPr>
              <w:t>
қайтарылуы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w:t>
            </w:r>
            <w:r>
              <w:br/>
            </w:r>
            <w:r>
              <w:rPr>
                <w:rFonts w:ascii="Times New Roman"/>
                <w:b w:val="false"/>
                <w:i w:val="false"/>
                <w:color w:val="000000"/>
                <w:sz w:val="20"/>
              </w:rPr>
              <w:t>
сату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4875828</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4875828</w:t>
            </w:r>
          </w:p>
        </w:tc>
      </w:tr>
      <w:tr>
        <w:trPr>
          <w:trHeight w:val="4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4875828</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524894</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827130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1"/>
        <w:gridCol w:w="770"/>
        <w:gridCol w:w="710"/>
        <w:gridCol w:w="8284"/>
        <w:gridCol w:w="229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6023464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293488</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256755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73094</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151014</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18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4220662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407795</w:t>
            </w:r>
          </w:p>
        </w:tc>
      </w:tr>
      <w:tr>
        <w:trPr>
          <w:trHeight w:val="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3433564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3402554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375503</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295894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295894</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12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225515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46077</w:t>
            </w:r>
          </w:p>
        </w:tc>
      </w:tr>
      <w:tr>
        <w:trPr>
          <w:trHeight w:val="18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419177</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15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 осыған</w:t>
            </w:r>
            <w:r>
              <w:br/>
            </w:r>
            <w:r>
              <w:rPr>
                <w:rFonts w:ascii="Times New Roman"/>
                <w:b w:val="false"/>
                <w:i w:val="false"/>
                <w:color w:val="000000"/>
                <w:sz w:val="20"/>
              </w:rPr>
              <w:t>
байланысты жылжымайтын мүлiктi иелiктен</w:t>
            </w:r>
            <w:r>
              <w:br/>
            </w:r>
            <w:r>
              <w:rPr>
                <w:rFonts w:ascii="Times New Roman"/>
                <w:b w:val="false"/>
                <w:i w:val="false"/>
                <w:color w:val="000000"/>
                <w:sz w:val="20"/>
              </w:rPr>
              <w:t>
айыру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224960</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264395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36008</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36008</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w:t>
            </w:r>
            <w:r>
              <w:br/>
            </w:r>
            <w:r>
              <w:rPr>
                <w:rFonts w:ascii="Times New Roman"/>
                <w:b w:val="false"/>
                <w:i w:val="false"/>
                <w:color w:val="000000"/>
                <w:sz w:val="20"/>
              </w:rPr>
              <w:t>
деңгейде мемлекеттік саясатты іске</w:t>
            </w:r>
            <w:r>
              <w:br/>
            </w:r>
            <w:r>
              <w:rPr>
                <w:rFonts w:ascii="Times New Roman"/>
                <w:b w:val="false"/>
                <w:i w:val="false"/>
                <w:color w:val="000000"/>
                <w:sz w:val="20"/>
              </w:rPr>
              <w:t>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w:t>
            </w:r>
          </w:p>
        </w:tc>
      </w:tr>
      <w:tr>
        <w:trPr>
          <w:trHeight w:val="11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1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8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r>
      <w:tr>
        <w:trPr>
          <w:trHeight w:val="13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 саласындағы</w:t>
            </w:r>
            <w:r>
              <w:br/>
            </w:r>
            <w:r>
              <w:rPr>
                <w:rFonts w:ascii="Times New Roman"/>
                <w:b w:val="false"/>
                <w:i w:val="false"/>
                <w:color w:val="000000"/>
                <w:sz w:val="20"/>
              </w:rPr>
              <w:t>
мемлекеттік саясатты іске асыру және</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аумағын оңтайла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41938</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21464</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 төлеу</w:t>
            </w:r>
            <w:r>
              <w:br/>
            </w:r>
            <w:r>
              <w:rPr>
                <w:rFonts w:ascii="Times New Roman"/>
                <w:b w:val="false"/>
                <w:i w:val="false"/>
                <w:color w:val="000000"/>
                <w:sz w:val="20"/>
              </w:rPr>
              <w:t>
бойынша борышына қызмет көрсету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w:t>
            </w:r>
            <w:r>
              <w:br/>
            </w:r>
            <w:r>
              <w:rPr>
                <w:rFonts w:ascii="Times New Roman"/>
                <w:b w:val="false"/>
                <w:i w:val="false"/>
                <w:color w:val="000000"/>
                <w:sz w:val="20"/>
              </w:rPr>
              <w:t>
саласының мамандарын әлеуметтiк қолдау</w:t>
            </w:r>
            <w:r>
              <w:br/>
            </w:r>
            <w:r>
              <w:rPr>
                <w:rFonts w:ascii="Times New Roman"/>
                <w:b w:val="false"/>
                <w:i w:val="false"/>
                <w:color w:val="000000"/>
                <w:sz w:val="20"/>
              </w:rPr>
              <w:t>
шараларын iске асыру үшiн бюджеттiк</w:t>
            </w:r>
            <w:r>
              <w:br/>
            </w:r>
            <w:r>
              <w:rPr>
                <w:rFonts w:ascii="Times New Roman"/>
                <w:b w:val="false"/>
                <w:i w:val="false"/>
                <w:color w:val="000000"/>
                <w:sz w:val="20"/>
              </w:rPr>
              <w:t>
кредиттер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w:t>
            </w:r>
            <w:r>
              <w:br/>
            </w:r>
            <w:r>
              <w:rPr>
                <w:rFonts w:ascii="Times New Roman"/>
                <w:b w:val="false"/>
                <w:i w:val="false"/>
                <w:color w:val="000000"/>
                <w:sz w:val="20"/>
              </w:rPr>
              <w:t>
бойынша сальдо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-266299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191399</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171538</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bl>
    <w:bookmarkStart w:name="z19" w:id="3"/>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2-қосымша</w:t>
      </w:r>
    </w:p>
    <w:bookmarkEnd w:id="3"/>
    <w:bookmarkStart w:name="z20" w:id="4"/>
    <w:p>
      <w:pPr>
        <w:spacing w:after="0"/>
        <w:ind w:left="0"/>
        <w:jc w:val="left"/>
      </w:pPr>
      <w:r>
        <w:rPr>
          <w:rFonts w:ascii="Times New Roman"/>
          <w:b/>
          <w:i w:val="false"/>
          <w:color w:val="000000"/>
        </w:rPr>
        <w:t xml:space="preserve"> 
Панфилов ауданының 2012 жылға арналған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32"/>
        <w:gridCol w:w="668"/>
        <w:gridCol w:w="729"/>
        <w:gridCol w:w="8422"/>
        <w:gridCol w:w="222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5584674</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656121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609909</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523120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514820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62373</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58074</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9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3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16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3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3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9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21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4885415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4885415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4885415</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496857</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4049298</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10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50"/>
        <w:gridCol w:w="691"/>
        <w:gridCol w:w="671"/>
        <w:gridCol w:w="8420"/>
        <w:gridCol w:w="221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5584674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250542</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222905</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57208</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149443</w:t>
            </w:r>
          </w:p>
        </w:tc>
      </w:tr>
      <w:tr>
        <w:trPr>
          <w:trHeight w:val="8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148543</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13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4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8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4175525</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340406,6</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340406,6</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3750066</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3567669</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3540929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85053</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85053</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41195</w:t>
            </w:r>
          </w:p>
        </w:tc>
      </w:tr>
      <w:tr>
        <w:trPr>
          <w:trHeight w:val="10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243847</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55983</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34358</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8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13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30285</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90726</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11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179765</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10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151294</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151294</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11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29788</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12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64874</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10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r>
      <w:tr>
        <w:trPr>
          <w:trHeight w:val="16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13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10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10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w:t>
            </w:r>
          </w:p>
        </w:tc>
      </w:tr>
    </w:tbl>
    <w:bookmarkStart w:name="z21" w:id="5"/>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3-қосымша</w:t>
      </w:r>
    </w:p>
    <w:bookmarkEnd w:id="5"/>
    <w:bookmarkStart w:name="z22" w:id="6"/>
    <w:p>
      <w:pPr>
        <w:spacing w:after="0"/>
        <w:ind w:left="0"/>
        <w:jc w:val="left"/>
      </w:pPr>
      <w:r>
        <w:rPr>
          <w:rFonts w:ascii="Times New Roman"/>
          <w:b/>
          <w:i w:val="false"/>
          <w:color w:val="000000"/>
        </w:rPr>
        <w:t xml:space="preserve"> 
Панфилов ауданының 2013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48"/>
        <w:gridCol w:w="603"/>
        <w:gridCol w:w="762"/>
        <w:gridCol w:w="8541"/>
        <w:gridCol w:w="212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5711167</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665634</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619422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532581</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524181</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8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0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62373</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58074</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6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7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9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r>
      <w:tr>
        <w:trPr>
          <w:trHeight w:val="10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9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3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15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1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9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3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4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21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4998833</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4998833</w:t>
            </w:r>
          </w:p>
        </w:tc>
      </w:tr>
      <w:tr>
        <w:trPr>
          <w:trHeight w:val="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4998833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484817</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553130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3960886</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алынатын қарыздар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649"/>
        <w:gridCol w:w="649"/>
        <w:gridCol w:w="8603"/>
        <w:gridCol w:w="212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5711167</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255093</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225635</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17164</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58118</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150353</w:t>
            </w:r>
          </w:p>
        </w:tc>
      </w:tr>
      <w:tr>
        <w:trPr>
          <w:trHeight w:val="8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149453</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13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w:t>
            </w:r>
            <w:r>
              <w:br/>
            </w:r>
            <w:r>
              <w:rPr>
                <w:rFonts w:ascii="Times New Roman"/>
                <w:b w:val="false"/>
                <w:i w:val="false"/>
                <w:color w:val="000000"/>
                <w:sz w:val="20"/>
              </w:rPr>
              <w:t>
(облыстық маңызы бар қаланы)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12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сондай-ақ мемлекеттік өртке қарсы қызмет</w:t>
            </w:r>
            <w:r>
              <w:br/>
            </w:r>
            <w:r>
              <w:rPr>
                <w:rFonts w:ascii="Times New Roman"/>
                <w:b w:val="false"/>
                <w:i w:val="false"/>
                <w:color w:val="000000"/>
                <w:sz w:val="20"/>
              </w:rPr>
              <w:t>
органдары құрылмаған елдi мекендерде</w:t>
            </w:r>
            <w:r>
              <w:br/>
            </w:r>
            <w:r>
              <w:rPr>
                <w:rFonts w:ascii="Times New Roman"/>
                <w:b w:val="false"/>
                <w:i w:val="false"/>
                <w:color w:val="000000"/>
                <w:sz w:val="20"/>
              </w:rPr>
              <w:t>
өрттердің алдын алу және оларды сөндіру</w:t>
            </w:r>
            <w:r>
              <w:br/>
            </w:r>
            <w:r>
              <w:rPr>
                <w:rFonts w:ascii="Times New Roman"/>
                <w:b w:val="false"/>
                <w:i w:val="false"/>
                <w:color w:val="000000"/>
                <w:sz w:val="20"/>
              </w:rPr>
              <w:t>
жөніндегі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4311221</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364235,1</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364235,1</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364235</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3855979</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3673265</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3642782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30484</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91007</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 ай</w:t>
            </w:r>
            <w:r>
              <w:br/>
            </w:r>
            <w:r>
              <w:rPr>
                <w:rFonts w:ascii="Times New Roman"/>
                <w:b w:val="false"/>
                <w:i w:val="false"/>
                <w:color w:val="000000"/>
                <w:sz w:val="20"/>
              </w:rPr>
              <w:t>
сайынғы ақшалай қаражат төлемдері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w:t>
            </w:r>
            <w:r>
              <w:br/>
            </w:r>
            <w:r>
              <w:rPr>
                <w:rFonts w:ascii="Times New Roman"/>
                <w:b w:val="false"/>
                <w:i w:val="false"/>
                <w:color w:val="000000"/>
                <w:sz w:val="20"/>
              </w:rPr>
              <w:t>
бағдарламалық қамтыммен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284179</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59454</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36488</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 бағдарламасын</w:t>
            </w:r>
            <w:r>
              <w:br/>
            </w:r>
            <w:r>
              <w:rPr>
                <w:rFonts w:ascii="Times New Roman"/>
                <w:b w:val="false"/>
                <w:i w:val="false"/>
                <w:color w:val="000000"/>
                <w:sz w:val="20"/>
              </w:rPr>
              <w:t>
кеңейту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19591</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25729</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96351</w:t>
            </w:r>
          </w:p>
        </w:tc>
      </w:tr>
      <w:tr>
        <w:trPr>
          <w:trHeight w:val="12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w:t>
            </w:r>
          </w:p>
        </w:tc>
      </w:tr>
      <w:tr>
        <w:trPr>
          <w:trHeight w:val="12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396925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179870</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179765</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187932</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136101</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136101</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136101</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 облыстық</w:t>
            </w:r>
            <w:r>
              <w:br/>
            </w:r>
            <w:r>
              <w:rPr>
                <w:rFonts w:ascii="Times New Roman"/>
                <w:b w:val="false"/>
                <w:i w:val="false"/>
                <w:color w:val="000000"/>
                <w:sz w:val="20"/>
              </w:rPr>
              <w:t>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30063</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w:t>
            </w:r>
          </w:p>
        </w:tc>
      </w:tr>
      <w:tr>
        <w:trPr>
          <w:trHeight w:val="11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 деңгейде</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0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107904</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69164</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және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w:t>
            </w:r>
            <w:r>
              <w:br/>
            </w:r>
            <w:r>
              <w:rPr>
                <w:rFonts w:ascii="Times New Roman"/>
                <w:b w:val="false"/>
                <w:i w:val="false"/>
                <w:color w:val="000000"/>
                <w:sz w:val="20"/>
              </w:rPr>
              <w:t>
ветеринария саласындағы мемлекеттік саясатты</w:t>
            </w:r>
            <w:r>
              <w:br/>
            </w:r>
            <w:r>
              <w:rPr>
                <w:rFonts w:ascii="Times New Roman"/>
                <w:b w:val="false"/>
                <w:i w:val="false"/>
                <w:color w:val="000000"/>
                <w:sz w:val="20"/>
              </w:rPr>
              <w:t>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10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w:t>
            </w:r>
            <w:r>
              <w:br/>
            </w:r>
            <w:r>
              <w:rPr>
                <w:rFonts w:ascii="Times New Roman"/>
                <w:b w:val="false"/>
                <w:i w:val="false"/>
                <w:color w:val="000000"/>
                <w:sz w:val="20"/>
              </w:rPr>
              <w:t>
асыру үшін 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10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28637</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және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28637</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28637</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16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w:t>
            </w:r>
            <w:r>
              <w:br/>
            </w:r>
            <w:r>
              <w:rPr>
                <w:rFonts w:ascii="Times New Roman"/>
                <w:b w:val="false"/>
                <w:i w:val="false"/>
                <w:color w:val="000000"/>
                <w:sz w:val="20"/>
              </w:rPr>
              <w:t>
елді мекендерінің сәулеттік бейнесін жақсарту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және ауданның (облыстық маңызы бар қаланың)</w:t>
            </w:r>
            <w:r>
              <w:br/>
            </w:r>
            <w:r>
              <w:rPr>
                <w:rFonts w:ascii="Times New Roman"/>
                <w:b w:val="false"/>
                <w:i w:val="false"/>
                <w:color w:val="000000"/>
                <w:sz w:val="20"/>
              </w:rPr>
              <w:t>
аумағын оңтайлы және тиімді қала құрылыстық</w:t>
            </w:r>
            <w:r>
              <w:br/>
            </w:r>
            <w:r>
              <w:rPr>
                <w:rFonts w:ascii="Times New Roman"/>
                <w:b w:val="false"/>
                <w:i w:val="false"/>
                <w:color w:val="000000"/>
                <w:sz w:val="20"/>
              </w:rPr>
              <w:t>
игеруді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r>
      <w:tr>
        <w:trPr>
          <w:trHeight w:val="11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 өзге</w:t>
            </w:r>
            <w:r>
              <w:br/>
            </w:r>
            <w:r>
              <w:rPr>
                <w:rFonts w:ascii="Times New Roman"/>
                <w:b w:val="false"/>
                <w:i w:val="false"/>
                <w:color w:val="000000"/>
                <w:sz w:val="20"/>
              </w:rPr>
              <w:t>
де ауылдық елді мекендердің бас жоспарларын</w:t>
            </w:r>
            <w:r>
              <w:br/>
            </w:r>
            <w:r>
              <w:rPr>
                <w:rFonts w:ascii="Times New Roman"/>
                <w:b w:val="false"/>
                <w:i w:val="false"/>
                <w:color w:val="000000"/>
                <w:sz w:val="20"/>
              </w:rPr>
              <w:t>
әзірлеу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119615</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119615</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11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дүниесiн қорғау, жер</w:t>
            </w:r>
            <w:r>
              <w:br/>
            </w:r>
            <w:r>
              <w:rPr>
                <w:rFonts w:ascii="Times New Roman"/>
                <w:b w:val="false"/>
                <w:i w:val="false"/>
                <w:color w:val="000000"/>
                <w:sz w:val="20"/>
              </w:rPr>
              <w:t>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w:t>
            </w:r>
            <w:r>
              <w:br/>
            </w:r>
            <w:r>
              <w:rPr>
                <w:rFonts w:ascii="Times New Roman"/>
                <w:b w:val="false"/>
                <w:i w:val="false"/>
                <w:color w:val="000000"/>
                <w:sz w:val="20"/>
              </w:rPr>
              <w:t>
мамандарын әлеуметтiк қолдау шараларын iске</w:t>
            </w:r>
            <w:r>
              <w:br/>
            </w:r>
            <w:r>
              <w:rPr>
                <w:rFonts w:ascii="Times New Roman"/>
                <w:b w:val="false"/>
                <w:i w:val="false"/>
                <w:color w:val="000000"/>
                <w:sz w:val="20"/>
              </w:rPr>
              <w:t>
асыру үшiн бюджеттiк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w:t>
            </w:r>
            <w:r>
              <w:br/>
            </w:r>
            <w:r>
              <w:rPr>
                <w:rFonts w:ascii="Times New Roman"/>
                <w:b w:val="false"/>
                <w:i w:val="false"/>
                <w:color w:val="000000"/>
                <w:sz w:val="20"/>
              </w:rPr>
              <w:t>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w:t>
            </w:r>
            <w:r>
              <w:br/>
            </w:r>
            <w:r>
              <w:rPr>
                <w:rFonts w:ascii="Times New Roman"/>
                <w:b w:val="false"/>
                <w:i w:val="false"/>
                <w:color w:val="000000"/>
                <w:sz w:val="20"/>
              </w:rPr>
              <w:t>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bl>
    <w:bookmarkStart w:name="z23" w:id="7"/>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4-қосымша</w:t>
      </w:r>
    </w:p>
    <w:bookmarkEnd w:id="7"/>
    <w:bookmarkStart w:name="z24" w:id="8"/>
    <w:p>
      <w:pPr>
        <w:spacing w:after="0"/>
        <w:ind w:left="0"/>
        <w:jc w:val="left"/>
      </w:pPr>
      <w:r>
        <w:rPr>
          <w:rFonts w:ascii="Times New Roman"/>
          <w:b/>
          <w:i w:val="false"/>
          <w:color w:val="000000"/>
        </w:rPr>
        <w:t xml:space="preserve"> 
2011 жылға арналған аудандық бюджетінің бюджеттік даму</w:t>
      </w:r>
      <w:r>
        <w:br/>
      </w:r>
      <w:r>
        <w:rPr>
          <w:rFonts w:ascii="Times New Roman"/>
          <w:b/>
          <w:i w:val="false"/>
          <w:color w:val="000000"/>
        </w:rPr>
        <w:t>
бағдарламаларының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Алматы облысы Панфилов аудандық мәслихатының 2011.02.21 </w:t>
      </w:r>
      <w:r>
        <w:rPr>
          <w:rFonts w:ascii="Times New Roman"/>
          <w:b w:val="false"/>
          <w:i w:val="false"/>
          <w:color w:val="ff0000"/>
          <w:sz w:val="28"/>
        </w:rPr>
        <w:t>N 4-42-261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67"/>
        <w:gridCol w:w="688"/>
        <w:gridCol w:w="688"/>
        <w:gridCol w:w="688"/>
        <w:gridCol w:w="9980"/>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5" w:id="9"/>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5-қосымша</w:t>
      </w:r>
    </w:p>
    <w:bookmarkEnd w:id="9"/>
    <w:bookmarkStart w:name="z26" w:id="10"/>
    <w:p>
      <w:pPr>
        <w:spacing w:after="0"/>
        <w:ind w:left="0"/>
        <w:jc w:val="left"/>
      </w:pPr>
      <w:r>
        <w:rPr>
          <w:rFonts w:ascii="Times New Roman"/>
          <w:b/>
          <w:i w:val="false"/>
          <w:color w:val="000000"/>
        </w:rPr>
        <w:t xml:space="preserve"> 
2011-2013 жылдарға арналған аудандық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04"/>
        <w:gridCol w:w="707"/>
        <w:gridCol w:w="726"/>
        <w:gridCol w:w="693"/>
        <w:gridCol w:w="10000"/>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