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829e8" w14:textId="6e829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Панфилов ауданы Жаркент қаласындағы Рая Трофимова атындағы көшенің атын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Панфилов аудандық мәслихатының 2010 жылғы 16 сәуірдегі N 4-29-187 шешімі және Алматы облысы Панфилов аудандық әкімдігінің 2010 жылғы 16 сәуірдегі N 173 қаулысы. Алматы облысының Әділет департаменті Панфилов ауданының Әділет басқармасында 2010 жылы 18 мамырда N 2-16-113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Қазақстан Республикасының "Қазақстан Республикасының әкімшілік-аумақтық құрылысы туралы" Заңының 12-бабының </w:t>
      </w:r>
      <w:r>
        <w:rPr>
          <w:rFonts w:ascii="Times New Roman"/>
          <w:b w:val="false"/>
          <w:i w:val="false"/>
          <w:color w:val="000000"/>
          <w:sz w:val="28"/>
        </w:rPr>
        <w:t>5-1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Панфилов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Панфилов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1. Панфилов аудан әкімдігі жанындағы қоғамдық ономастикалық кеңестің Панфилов ауданы Жаркент қаласындағы Рая Трофимова атындағы көшесінің атын Садық Зульяров атындағы көше деп өзгерту туралы ұсынысы мақұлдансын.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2. Панфилов ауданы Жаркент қаласындағы Рая Трофимова атындағы көше Садық Зульяров атындағы көше болып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3. Осы шешімнің және қаулының орындалуын қадағалау Панфилов ауданы әкімінің орынбасары Раев Амантай Абдықадырұлына тапсырылсын.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4. Осы шешім және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Б. Молдахметов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Панфилов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                                      Е. Келемсейіт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Т. Оспанов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