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8714" w14:textId="bc28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21 желтоқсандағы "Панфилов ауданының 2010-2012 жылдарға арналған аудандық бюджеті туралы" N 4-25-159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16 сәуірдегі N 4-29-186 шешімі. Алматы облысының әділет департаменті Панфилов ауданының әділет басқармасында 2010 жылы 23 сәуірде N 2-16-108 тіркелді. Күші жойылды - Алматы облысы Панфилов аудандық мәслихатының 2010 жылғы 22 желтоқсандағы № 4-38-243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22.12.2010 № 4-38-243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2009 жылғы 21 желтоқсандағы "Панфилов ауданының 2010-2012 жылдарға арналған аудандық бюджеті туралы" N 4-25-159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2-16-99 нөмірмен тіркелген, 2010 жылғы 9 қаңтардағы N 7 "Жаркент өңірі" газетіне жарияланған), Панфилов аудандық мәслихатының 2010 жылғы 3 ақпандағы "Панфилов аудандық мәслихатының 2009 жылғы 21 желтоқсандағы "Панфилов ауданының 2010-2012 жылдарға арналған аудандық бюджеті туралы" N 4-25-159 шешіміне өзгерістер мен толықтырулар енгізу туралы" N 4-26-170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18 ақпандағы нормативтік құқықтық актілерді Мемлекеттік тіркеу тізілімінде 2-16-101 нөмірмен тіркелген, 2010 жылғы 8 наурыздағы N 15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"5264408" саны "5438216"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"127182" саны "417182"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"5073838" саны "4957647"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"1055831" саны "942558"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жолы бойынша "1010153" саны "1007234"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"5317781" саны "5491589"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"210572" саны "219669"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"3475629" саны "3622353"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деген жолы бойынша "263434" саны "271629"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жолы бойынша "581059" саны "578880"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"106476" саны "110738"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"249051" саны "243508"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жолы бойынша "10012" саны "10402"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жолы бойынша "136809" саны "146809"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"11552" саны "14414"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кредиттер" деген жолы бойынша "9801" саны "9568"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"Бюджеттік кредиттерді өтеу 233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"Қарыздарды өтеу 233 мың теңге" деген тармақшаларымен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қосымшасындағы кіші бағдарламалар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2010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4-29-186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12"/>
        <w:gridCol w:w="751"/>
        <w:gridCol w:w="712"/>
        <w:gridCol w:w="8583"/>
        <w:gridCol w:w="17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5438216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417182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386412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284421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277683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1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7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4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1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9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39167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1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0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4957647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4957647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4957647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942558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1007234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71"/>
        <w:gridCol w:w="772"/>
        <w:gridCol w:w="8686"/>
        <w:gridCol w:w="18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5491589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131941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11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3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3622353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201211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2671493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2667542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2647262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749649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330265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</w:t>
            </w:r>
          </w:p>
        </w:tc>
      </w:tr>
      <w:tr>
        <w:trPr>
          <w:trHeight w:val="13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83600</w:t>
            </w:r>
          </w:p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Германияны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(қызметте болған)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 төлеу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21614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415339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410565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13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62027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13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268769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-63174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