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be03" w14:textId="efcb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21 желтоқсандағы "Панфилов ауданының 2010-2012 жылдарға арналған аудандық бюджеті туралы" N 4-25-159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2010 жылғы 03 ақпандағы N 4-26-170 шешімі. Алматы облысының әділет департаменті Панфилов ауданының әділет басқармасында 2010 жылы 18 ақпанда N 2-16-101 тіркелді. Күші жойылды - Алматы облысы Панфилов аудандық мәслихатының 2010 жылғы 22 желтоқсандағы № 4-38-243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Панфилов аудандық мәслихатының 22.12.2010 № 4-38-243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2 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мәслихатының 2009 жылғы 21 желтоқсандағы "Панфилов ауданының 2010-2012 жылдарға арналған аудандық бюджеті туралы" N 4-25-159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29 желтоқсандағы нормативтік құқықтық актілерді Мемлекеттік тіркеу тізілімінде 2-16-99 нөмірмен тіркелген, 2010 жылғы 9 қаңтардағы N 7 "Жаркент өңірі" газетіне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"5154475" саны "5264408"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"4954105" саны "5073838"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"940902" саны "1055831"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деген жол бойынша "1005348" саны "1010153"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жергілікті атқарушы органы алатын қарыздар - 9801 мың теңге деген жолы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"5154475" саны "5317781"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 бойынша "209307" саны "210572"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 бойынша "3317986" саны "3475629"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деген жол бойынша "261434" саны "263434"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деген жол бойынша "579110" саны "581059"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 бойынша "105631" саны "106476"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 бойынша "250633" саны "249051"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деген жол бойынша "9096" саны "10012"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 бойынша "268769" саны "269039"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9801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- 63174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63171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53373 мың теңге тармақшаларымен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Ө. Битебаев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4-25-159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4-26-170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4-25-159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12"/>
        <w:gridCol w:w="751"/>
        <w:gridCol w:w="712"/>
        <w:gridCol w:w="8583"/>
        <w:gridCol w:w="17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5264408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127182</w:t>
            </w:r>
          </w:p>
        </w:tc>
      </w:tr>
      <w:tr>
        <w:trPr>
          <w:trHeight w:val="1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96412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31421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мүлігіне 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</w:t>
            </w:r>
          </w:p>
        </w:tc>
      </w:tr>
      <w:tr>
        <w:trPr>
          <w:trHeight w:val="1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9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өкiлдiктердi есептiк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11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2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бөлу жолағында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27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бұйрығын 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соттың шет ел соттары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төрелік соттарының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парақтарын,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8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сондай-ақ туу, неке, некені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өлуі туралы актілердің жазбаларын өзгерту,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толықтыру, 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14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үшін, сондай-ақ 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12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1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9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4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39167</w:t>
            </w:r>
          </w:p>
        </w:tc>
      </w:tr>
      <w:tr>
        <w:trPr>
          <w:trHeight w:val="1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1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0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7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5073839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5073839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5073839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1055831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1010153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3007855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770"/>
        <w:gridCol w:w="771"/>
        <w:gridCol w:w="692"/>
        <w:gridCol w:w="7999"/>
        <w:gridCol w:w="1826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5317781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210572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199908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46734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126118</w:t>
            </w:r>
          </w:p>
        </w:tc>
      </w:tr>
      <w:tr>
        <w:trPr>
          <w:trHeight w:val="10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121476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12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</w:tr>
      <w:tr>
        <w:trPr>
          <w:trHeight w:val="6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</w:tr>
      <w:tr>
        <w:trPr>
          <w:trHeight w:val="13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3475629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193222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145020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2533405</w:t>
            </w:r>
          </w:p>
        </w:tc>
      </w:tr>
      <w:tr>
        <w:trPr>
          <w:trHeight w:val="11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2529454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2509894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19560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749002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10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34620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636515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636515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330265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263434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242708</w:t>
            </w:r>
          </w:p>
        </w:tc>
      </w:tr>
      <w:tr>
        <w:trPr>
          <w:trHeight w:val="5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9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3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15879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37978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83600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14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7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20726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581059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417851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417851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</w:tr>
      <w:tr>
        <w:trPr>
          <w:trHeight w:val="9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45159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165220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165220</w:t>
            </w:r>
          </w:p>
        </w:tc>
      </w:tr>
      <w:tr>
        <w:trPr>
          <w:trHeight w:val="13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194646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106476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62025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5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12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1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13284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13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23237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11823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</w:p>
        </w:tc>
      </w:tr>
      <w:tr>
        <w:trPr>
          <w:trHeight w:val="9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211497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</w:t>
            </w:r>
          </w:p>
        </w:tc>
      </w:tr>
      <w:tr>
        <w:trPr>
          <w:trHeight w:val="9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</w:t>
            </w:r>
          </w:p>
        </w:tc>
      </w:tr>
      <w:tr>
        <w:trPr>
          <w:trHeight w:val="11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 жөндеу және ұстау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10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4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</w:tr>
      <w:tr>
        <w:trPr>
          <w:trHeight w:val="14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9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12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269039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268769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-63174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63174</w:t>
            </w:r>
          </w:p>
        </w:tc>
      </w:tr>
      <w:tr>
        <w:trPr>
          <w:trHeight w:val="1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1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53373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4-25-159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4-26-170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4-25-159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аудандық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733"/>
        <w:gridCol w:w="913"/>
        <w:gridCol w:w="773"/>
        <w:gridCol w:w="937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