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20b5" w14:textId="59e2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2009 жылғы 21 желтоқсандағы «Райымбек  ауданының 2010 – 2012 жылдарға арналған аудан бюджеті туралы» № 32-160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2010 жылғы 6 желтоқсандағы N 43-212 шешімі. Алматы облысы Райымбек ауданының Әділет басқармасында 2010 жылғы 14 желтоқсанда N 2-15-96 тіркелді. Күші жойылды - Алматы облысы Райымбек аудандық мәслихатының 2011 жылғы 18 сәуірдегі N 52-253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2011.04.18 N 52-253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 бабы 2 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3 тармағына</w:t>
      </w:r>
      <w:r>
        <w:rPr>
          <w:rFonts w:ascii="Times New Roman"/>
          <w:b w:val="false"/>
          <w:i w:val="false"/>
          <w:color w:val="000000"/>
          <w:sz w:val="28"/>
        </w:rPr>
        <w:t>, 109 бабы </w:t>
      </w:r>
      <w:r>
        <w:rPr>
          <w:rFonts w:ascii="Times New Roman"/>
          <w:b w:val="false"/>
          <w:i w:val="false"/>
          <w:color w:val="000000"/>
          <w:sz w:val="28"/>
        </w:rPr>
        <w:t>5 тармағына</w:t>
      </w:r>
      <w:r>
        <w:rPr>
          <w:rFonts w:ascii="Times New Roman"/>
          <w:b w:val="false"/>
          <w:i w:val="false"/>
          <w:color w:val="000000"/>
          <w:sz w:val="28"/>
        </w:rPr>
        <w:t>, 111 бабы 3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Райымбек аудандық мәслихатының 2009 жылғы 21 желтоқсандағы «Райымбек ауданының 2010-2012 жылдарға арналған аудан бюджеті туралы» № 32-160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2-15-77, 30 желтоқсан 2009 жылы тіркелген, «Хантәңірі» газетінің 15 қаңтар 2010 жылғы № 3 санына жарияланған), № 34-168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2-15-79, 15 ақпан 2010 жылы тіркелген, «Хантәңірі» газетінің 20 ақпан 2010 жылғы № 8 санына жарияланған), № 36-186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2-15-87, 20 сәуір 2010 жылы тіркелген, «Хантәңірі» газетінің 1 мамыр 2010 жылғы № 18 санына жарияланған), № 38-195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2-15-90, 28 маусым 2010 жылы тіркелген, «Хантәңірі» газетінің 6 шілде 2010 жылғы № 27 санына жарияланған), № 40-201 </w:t>
      </w:r>
      <w:r>
        <w:rPr>
          <w:rFonts w:ascii="Times New Roman"/>
          <w:b w:val="false"/>
          <w:i w:val="false"/>
          <w:color w:val="000000"/>
          <w:sz w:val="28"/>
        </w:rPr>
        <w:t>шешіміне</w:t>
      </w:r>
      <w:r>
        <w:rPr>
          <w:rFonts w:ascii="Times New Roman"/>
          <w:b w:val="false"/>
          <w:i w:val="false"/>
          <w:color w:val="000000"/>
          <w:sz w:val="28"/>
        </w:rPr>
        <w:t xml:space="preserve"> (2010 жылғы 1 қыркүйекте нормативтік құқықтық актілерді мемлекеттік тіркеу тізілімінде 2-15-92 нөмірімен тіркелген, «Хантәңірі» газетінің 23 қазан 2010 жылғы № 40 санына жарияланған), № 42-209 </w:t>
      </w:r>
      <w:r>
        <w:rPr>
          <w:rFonts w:ascii="Times New Roman"/>
          <w:b w:val="false"/>
          <w:i w:val="false"/>
          <w:color w:val="000000"/>
          <w:sz w:val="28"/>
        </w:rPr>
        <w:t>шешіміне</w:t>
      </w:r>
      <w:r>
        <w:rPr>
          <w:rFonts w:ascii="Times New Roman"/>
          <w:b w:val="false"/>
          <w:i w:val="false"/>
          <w:color w:val="000000"/>
          <w:sz w:val="28"/>
        </w:rPr>
        <w:t xml:space="preserve"> (2010 жылғы 2 қарашада нормативтік құқықтық актілерді мемлекеттік тіркеу тізілімінде 2-15-93 нөмірімен тіркелген, «Хантәңірі» газетінің 13 қараша 2010 жылғы № 43 санына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 төмендегі жолдар бойынша:</w:t>
      </w:r>
      <w:r>
        <w:br/>
      </w:r>
      <w:r>
        <w:rPr>
          <w:rFonts w:ascii="Times New Roman"/>
          <w:b w:val="false"/>
          <w:i w:val="false"/>
          <w:color w:val="000000"/>
          <w:sz w:val="28"/>
        </w:rPr>
        <w:t>
      1) «Кірістер» «4623437» саны «4641457» санына ауыстырылсын, оның ішінде:</w:t>
      </w:r>
      <w:r>
        <w:br/>
      </w:r>
      <w:r>
        <w:rPr>
          <w:rFonts w:ascii="Times New Roman"/>
          <w:b w:val="false"/>
          <w:i w:val="false"/>
          <w:color w:val="000000"/>
          <w:sz w:val="28"/>
        </w:rPr>
        <w:t>
      «салықтық түсімдер» бойынша «91761» саны «92583» санына ауыстырылсын;</w:t>
      </w:r>
      <w:r>
        <w:br/>
      </w:r>
      <w:r>
        <w:rPr>
          <w:rFonts w:ascii="Times New Roman"/>
          <w:b w:val="false"/>
          <w:i w:val="false"/>
          <w:color w:val="000000"/>
          <w:sz w:val="28"/>
        </w:rPr>
        <w:t>
      «салықтық емес түсімдер» бойынша «14065» саны «13243» санына ауыстырылсын;</w:t>
      </w:r>
      <w:r>
        <w:br/>
      </w:r>
      <w:r>
        <w:rPr>
          <w:rFonts w:ascii="Times New Roman"/>
          <w:b w:val="false"/>
          <w:i w:val="false"/>
          <w:color w:val="000000"/>
          <w:sz w:val="28"/>
        </w:rPr>
        <w:t>
      «трансферттердің түсімдері» бойынша «4515181» саны «4533201» санына ауыстырылсын.</w:t>
      </w:r>
      <w:r>
        <w:br/>
      </w:r>
      <w:r>
        <w:rPr>
          <w:rFonts w:ascii="Times New Roman"/>
          <w:b w:val="false"/>
          <w:i w:val="false"/>
          <w:color w:val="000000"/>
          <w:sz w:val="28"/>
        </w:rPr>
        <w:t>
</w:t>
      </w:r>
      <w:r>
        <w:rPr>
          <w:rFonts w:ascii="Times New Roman"/>
          <w:b w:val="false"/>
          <w:i w:val="false"/>
          <w:color w:val="000000"/>
          <w:sz w:val="28"/>
        </w:rPr>
        <w:t>
      2 тармақтағы:</w:t>
      </w:r>
      <w:r>
        <w:br/>
      </w:r>
      <w:r>
        <w:rPr>
          <w:rFonts w:ascii="Times New Roman"/>
          <w:b w:val="false"/>
          <w:i w:val="false"/>
          <w:color w:val="000000"/>
          <w:sz w:val="28"/>
        </w:rPr>
        <w:t>
      2) «Шығындар» деген жол бойынша «4635871» саны «4653891» санына ауыстырылсын.</w:t>
      </w:r>
      <w:r>
        <w:br/>
      </w:r>
      <w:r>
        <w:rPr>
          <w:rFonts w:ascii="Times New Roman"/>
          <w:b w:val="false"/>
          <w:i w:val="false"/>
          <w:color w:val="000000"/>
          <w:sz w:val="28"/>
        </w:rPr>
        <w:t>
</w:t>
      </w:r>
      <w:r>
        <w:rPr>
          <w:rFonts w:ascii="Times New Roman"/>
          <w:b w:val="false"/>
          <w:i w:val="false"/>
          <w:color w:val="000000"/>
          <w:sz w:val="28"/>
        </w:rPr>
        <w:t>
      3 тармақтағы:</w:t>
      </w:r>
      <w:r>
        <w:br/>
      </w:r>
      <w:r>
        <w:rPr>
          <w:rFonts w:ascii="Times New Roman"/>
          <w:b w:val="false"/>
          <w:i w:val="false"/>
          <w:color w:val="000000"/>
          <w:sz w:val="28"/>
        </w:rPr>
        <w:t>
      «Жалпы сипаттағы мемлекеттік қызметтер» «269234» саны «277401» санына ауыстырылсын;</w:t>
      </w:r>
      <w:r>
        <w:br/>
      </w:r>
      <w:r>
        <w:rPr>
          <w:rFonts w:ascii="Times New Roman"/>
          <w:b w:val="false"/>
          <w:i w:val="false"/>
          <w:color w:val="000000"/>
          <w:sz w:val="28"/>
        </w:rPr>
        <w:t>
      «Білім беру» «2607372» саны «2589829» санына ауыстырылсын;</w:t>
      </w:r>
      <w:r>
        <w:br/>
      </w:r>
      <w:r>
        <w:rPr>
          <w:rFonts w:ascii="Times New Roman"/>
          <w:b w:val="false"/>
          <w:i w:val="false"/>
          <w:color w:val="000000"/>
          <w:sz w:val="28"/>
        </w:rPr>
        <w:t>
      «Әлеуметтік көмек және әлеуметтік қамсыздандыру» «256928» саны «257135» санына ауыстырылсын;</w:t>
      </w:r>
      <w:r>
        <w:br/>
      </w:r>
      <w:r>
        <w:rPr>
          <w:rFonts w:ascii="Times New Roman"/>
          <w:b w:val="false"/>
          <w:i w:val="false"/>
          <w:color w:val="000000"/>
          <w:sz w:val="28"/>
        </w:rPr>
        <w:t>
      «Тұрғын үй коммуналдық шаруашылық» «763590» саны «777284» санына ауыстырылсын;</w:t>
      </w:r>
      <w:r>
        <w:br/>
      </w:r>
      <w:r>
        <w:rPr>
          <w:rFonts w:ascii="Times New Roman"/>
          <w:b w:val="false"/>
          <w:i w:val="false"/>
          <w:color w:val="000000"/>
          <w:sz w:val="28"/>
        </w:rPr>
        <w:t>
      «Мәдениет, спорт, туризм және ақпараттық кеңістік» «178341» саны «174455»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«228711» саны «229196» санына ауыстырылсын;</w:t>
      </w:r>
      <w:r>
        <w:br/>
      </w:r>
      <w:r>
        <w:rPr>
          <w:rFonts w:ascii="Times New Roman"/>
          <w:b w:val="false"/>
          <w:i w:val="false"/>
          <w:color w:val="000000"/>
          <w:sz w:val="28"/>
        </w:rPr>
        <w:t>
      «Өнеркәсіп, сәулет, қала құрылысы және құрылыс қызметі» «46039» саны «46079» санына ауыстырылсын;</w:t>
      </w:r>
      <w:r>
        <w:br/>
      </w:r>
      <w:r>
        <w:rPr>
          <w:rFonts w:ascii="Times New Roman"/>
          <w:b w:val="false"/>
          <w:i w:val="false"/>
          <w:color w:val="000000"/>
          <w:sz w:val="28"/>
        </w:rPr>
        <w:t>
      «Басқалар» «12298» саны «29154» санына ауыстырылсын;</w:t>
      </w:r>
      <w:r>
        <w:br/>
      </w:r>
      <w:r>
        <w:rPr>
          <w:rFonts w:ascii="Times New Roman"/>
          <w:b w:val="false"/>
          <w:i w:val="false"/>
          <w:color w:val="000000"/>
          <w:sz w:val="28"/>
        </w:rPr>
        <w:t>
      «Таза бюджеттік кредит беру» «36447» саны «36438» санына ауыстырылсын;</w:t>
      </w:r>
      <w:r>
        <w:br/>
      </w:r>
      <w:r>
        <w:rPr>
          <w:rFonts w:ascii="Times New Roman"/>
          <w:b w:val="false"/>
          <w:i w:val="false"/>
          <w:color w:val="000000"/>
          <w:sz w:val="28"/>
        </w:rPr>
        <w:t>
      «Қарыздарды өтеу» «950» саны «959» санына ауыстырылсын;</w:t>
      </w:r>
      <w:r>
        <w:br/>
      </w:r>
      <w:r>
        <w:rPr>
          <w:rFonts w:ascii="Times New Roman"/>
          <w:b w:val="false"/>
          <w:i w:val="false"/>
          <w:color w:val="000000"/>
          <w:sz w:val="28"/>
        </w:rPr>
        <w:t>
      «Бюджет тапшылығы дефицит» «-48881» саны «-48872» санына ауыстырылсын;</w:t>
      </w:r>
      <w:r>
        <w:br/>
      </w:r>
      <w:r>
        <w:rPr>
          <w:rFonts w:ascii="Times New Roman"/>
          <w:b w:val="false"/>
          <w:i w:val="false"/>
          <w:color w:val="000000"/>
          <w:sz w:val="28"/>
        </w:rPr>
        <w:t>
      «Бюджет тапшылығын қаржыландыру» «48881» саны «48872»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 1 қосымшасы осы шешімнің №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 6 қосымшасы 2010 жылға арналған жергілікті бюджеттің атқарылуы барысында аудандық бюджеттік бағдарламалардың секвестірлеуге жатпайтын тізбесі осы шешімнің № 2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Ұ. Әбек</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хатшысының м.у.а.                           М. Кенжебаев</w:t>
      </w:r>
    </w:p>
    <w:bookmarkStart w:name="z7" w:id="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6 желтоқсандағы N 43-212</w:t>
      </w:r>
      <w:r>
        <w:br/>
      </w:r>
      <w:r>
        <w:rPr>
          <w:rFonts w:ascii="Times New Roman"/>
          <w:b w:val="false"/>
          <w:i w:val="false"/>
          <w:color w:val="000000"/>
          <w:sz w:val="28"/>
        </w:rPr>
        <w:t>
"Райымбек ауданының 2010 - 2012 жылдарға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21 желтоқсан 2009 жылғы № 32-160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шешімінің № 1 қосымшасы</w:t>
      </w:r>
    </w:p>
    <w:bookmarkEnd w:id="1"/>
    <w:bookmarkStart w:name="z8" w:id="2"/>
    <w:p>
      <w:pPr>
        <w:spacing w:after="0"/>
        <w:ind w:left="0"/>
        <w:jc w:val="left"/>
      </w:pPr>
      <w:r>
        <w:rPr>
          <w:rFonts w:ascii="Times New Roman"/>
          <w:b/>
          <w:i w:val="false"/>
          <w:color w:val="000000"/>
        </w:rPr>
        <w:t xml:space="preserve"> 
Райымбек ауданының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53"/>
        <w:gridCol w:w="574"/>
        <w:gridCol w:w="9542"/>
        <w:gridCol w:w="1882"/>
      </w:tblGrid>
      <w:tr>
        <w:trPr>
          <w:trHeight w:val="9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Ішкі сынып</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4641457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92583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74591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13521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9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түсімдер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12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12243</w:t>
            </w:r>
          </w:p>
        </w:tc>
      </w:tr>
      <w:tr>
        <w:trPr>
          <w:trHeight w:val="15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4533201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4533201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4533201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Ағымдағы нысаналы трансферттер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687471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даму трансферттер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815251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Субвенциялар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3003580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Заңнаманың қабылдауына байланысты ысырапты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өтеуге арналған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26899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23"/>
        <w:gridCol w:w="757"/>
        <w:gridCol w:w="799"/>
        <w:gridCol w:w="8407"/>
        <w:gridCol w:w="1927"/>
      </w:tblGrid>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              Атауы</w:t>
            </w:r>
            <w:r>
              <w:br/>
            </w:r>
            <w:r>
              <w:rPr>
                <w:rFonts w:ascii="Times New Roman"/>
                <w:b w:val="false"/>
                <w:i w:val="false"/>
                <w:color w:val="000000"/>
                <w:sz w:val="20"/>
              </w:rPr>
              <w:t>
      Бюджеттік бағдарлама әкімшісі</w:t>
            </w:r>
            <w:r>
              <w:br/>
            </w:r>
            <w:r>
              <w:rPr>
                <w:rFonts w:ascii="Times New Roman"/>
                <w:b w:val="false"/>
                <w:i w:val="false"/>
                <w:color w:val="000000"/>
                <w:sz w:val="20"/>
              </w:rPr>
              <w:t>
          Бағдарлама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4653891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277401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қала)мәслихатының аппараты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 округ әкімінің аппараты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174593</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қаланың, кент, ауыл (село), ауылдық (селолық) округ әкімінің қызметін қамтамасыз ету жөніндегі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қауіпсіздік,құқықтық, сот, қылмыстық-атқару қызметі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 тұрғын үй-коммуналдық шаруашылығы,жолаушылар көлігі және автомобиль жолдары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2589829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2254623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(селолық)округ әкімінің аппараты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2252732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2216719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әлеуметтiк қамсыздандыру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257135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777284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687573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687573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388356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О32</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16"/>
        <w:gridCol w:w="704"/>
        <w:gridCol w:w="725"/>
        <w:gridCol w:w="8599"/>
        <w:gridCol w:w="1899"/>
      </w:tblGrid>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174455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138766</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(қалалық)кітапханалардың жұмыс істеуі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спорт,туризм және ақпараттық кеңістікті ұйымдастыру жөніндегі өзге де қызметтер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9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229196</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191691</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аудан,аудандық маңызы бар қала, кент, ауыл (село), ауылдық (селолық)округ әкімінің аппараты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36436</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дене шынықтыру және спорт бөлімі қызметін қамтамасыз ету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220897</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бюджеттік жоспарлау және кәсіпкерлік бөлімі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677"/>
        <w:gridCol w:w="613"/>
        <w:gridCol w:w="549"/>
        <w:gridCol w:w="8883"/>
        <w:gridCol w:w="1943"/>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Ішкі сынып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xml:space="preserve">
теңге) </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 (профициті)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-48872</w:t>
            </w:r>
          </w:p>
        </w:tc>
      </w:tr>
      <w:tr>
        <w:trPr>
          <w:trHeight w:val="57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48872</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37397</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w:t>
            </w:r>
          </w:p>
        </w:tc>
      </w:tr>
      <w:tr>
        <w:trPr>
          <w:trHeight w:val="3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12434</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w:t>
            </w:r>
          </w:p>
        </w:tc>
      </w:tr>
    </w:tbl>
    <w:bookmarkStart w:name="z9" w:id="3"/>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6 желтоқсандағы N 43-212</w:t>
      </w:r>
      <w:r>
        <w:br/>
      </w:r>
      <w:r>
        <w:rPr>
          <w:rFonts w:ascii="Times New Roman"/>
          <w:b w:val="false"/>
          <w:i w:val="false"/>
          <w:color w:val="000000"/>
          <w:sz w:val="28"/>
        </w:rPr>
        <w:t>
"Райымбек ауданының 2010 - 2012 жылдарға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21 желтоқсан 2009 жылғы № 32-160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шешімінің № 2 қосымшасы</w:t>
      </w:r>
    </w:p>
    <w:bookmarkEnd w:id="3"/>
    <w:bookmarkStart w:name="z10" w:id="4"/>
    <w:p>
      <w:pPr>
        <w:spacing w:after="0"/>
        <w:ind w:left="0"/>
        <w:jc w:val="left"/>
      </w:pPr>
      <w:r>
        <w:rPr>
          <w:rFonts w:ascii="Times New Roman"/>
          <w:b/>
          <w:i w:val="false"/>
          <w:color w:val="000000"/>
        </w:rPr>
        <w:t xml:space="preserve"> 
2010 жылға арналған аудан бюджетінің</w:t>
      </w:r>
      <w:r>
        <w:br/>
      </w:r>
      <w:r>
        <w:rPr>
          <w:rFonts w:ascii="Times New Roman"/>
          <w:b/>
          <w:i w:val="false"/>
          <w:color w:val="000000"/>
        </w:rPr>
        <w:t>
атқарылу барысында қысқартуға жатпайтын</w:t>
      </w:r>
      <w:r>
        <w:br/>
      </w:r>
      <w:r>
        <w:rPr>
          <w:rFonts w:ascii="Times New Roman"/>
          <w:b/>
          <w:i w:val="false"/>
          <w:color w:val="000000"/>
        </w:rPr>
        <w:t>
жергілікті бюджеттік бағдарламалардың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535"/>
        <w:gridCol w:w="785"/>
        <w:gridCol w:w="744"/>
        <w:gridCol w:w="577"/>
        <w:gridCol w:w="965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                        Атауы</w:t>
            </w:r>
            <w:r>
              <w:br/>
            </w:r>
            <w:r>
              <w:rPr>
                <w:rFonts w:ascii="Times New Roman"/>
                <w:b w:val="false"/>
                <w:i w:val="false"/>
                <w:color w:val="000000"/>
                <w:sz w:val="20"/>
              </w:rPr>
              <w:t>
        Бюджеттік бағдарлама әкімшісі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