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c28b" w14:textId="e32c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2009 жылғы 21 желтоқсандағы «Райымбек  ауданының 2010 – 2012 жылдарға арналған аудан бюджеті туралы» № 32-160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2010 жылғы 23 тамыздағы N 40-201 шешімі. Алматы облысы Райымбек ауданының Әділет басқармасында 2010 жылғы 1 қыркүйекте N 2-15-92 тіркелді. Күші жойылды - Алматы облысы Райымбек аудандық мәслихатының 2011 жылғы 18 сәуірдегі N 52-253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2011.04.18 N 52-253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Бюджет кодексінің 106 бабы 2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жергілікті мемлекеттік басқару және өзін–өзі басқару туралы»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«2010-2012 жылдарға арналған республикалық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Райымбек аудандық мәслихатының 2009 жылғы 21 желтоқсандағы «Райымбек ауданының 2010-2012 жылдарға арналған аудан бюджеті туралы» № 32-160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2-15-77, 30 желтоқсан 2009 жылы тіркелген, «Хантәңірі» газетінің 15 қаңтар 2010 жылғы № 3 санына жарияланған), № 34-168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2-15-79, 15 ақпан 2010 жылы тіркелген, «Хантәңірі» газетінің 20 ақпан 2010 жылғы № 8 санына жарияланған), № 36-186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2-15-87, 20 сәуір 2010 жылы тіркелген, «Хантәңірі» газетінің 1 мамыр 2010 жылғы № 18 санына жарияланған), № 38-195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2-15-90, 28 маусым 2010 жылы тіркелген, «Хантәңірі» газетінің 6 шілде 2010 жылғы № 27 санына жарияланған), төмендегі өзгерістер мен толықтырулар енгізілсін: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«Кірістер» «4481169» саны «4458824»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деген жол бойынша «4374513» саны «4352168»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«Шығындар» деген жол бойынша «4493603» саны «4471258»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қызметтер» деген жол бойынша «258220» саны «264358»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«Қоғамдық тәртіп, қауіпсіздік, құқықтық, сот, қылмыстық атқару қызметі» деген жол бойынша «5532» саны «4995»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деген жол бойынша «2591254» саны «2603528»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деген жол бойынша «282088» саны «267568»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коммуналдық шаруашылық» деген жол бойынша «652958» саны «613551»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 » деген жол бойынша «156563» саны «169713»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«Өнеркәсіп, сәулет, қала құрылысы және құрылыс қызметі» деген жол бойынша «45339» саны «45639»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деген жол бойынша «46596» саны «46503»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деген жол бойынша «10318» саны «10668»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№ 1 қосымшасы осы шешімнің №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№ 5 қосымшасы жергілікті бюджеттің даму бағдарламаларының тізбесі осы шешімнің № 2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 О. Утемисов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 Ұ. Әбек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тамыздағы N 40-201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2010 - 2012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2009 жылғы № 32-160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 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шешімінің № 1 қосымшасы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2010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25"/>
        <w:gridCol w:w="871"/>
        <w:gridCol w:w="8009"/>
        <w:gridCol w:w="2042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Сынып 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сынып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4458824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88961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06"/>
        <w:gridCol w:w="806"/>
        <w:gridCol w:w="7655"/>
        <w:gridCol w:w="2290"/>
      </w:tblGrid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4352168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4352168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669171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625518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3003580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өтеуге арналған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812"/>
        <w:gridCol w:w="896"/>
        <w:gridCol w:w="7835"/>
        <w:gridCol w:w="2260"/>
      </w:tblGrid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Сынып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Ішкі сынып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
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
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
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2"/>
        <w:gridCol w:w="797"/>
        <w:gridCol w:w="734"/>
        <w:gridCol w:w="7408"/>
        <w:gridCol w:w="2275"/>
      </w:tblGrid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4471258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264358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48249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46649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 кент, ауыл (село), ауылдық (селолық) округ әкімінің аппараты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174429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10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2603528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2249076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2246916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2211153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267568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23"/>
        <w:gridCol w:w="693"/>
        <w:gridCol w:w="736"/>
        <w:gridCol w:w="7473"/>
        <w:gridCol w:w="2289"/>
      </w:tblGrid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613551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527302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222107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169713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130678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Мәдени-демалысын жұмысын қолдау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(қалалық)кітапханалардың жұмыс істеуі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жорналдар арқылы мемлекеттік ақпараттық саясат жүргізу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спорт,туризм және ақпараттық кеңістікті ұйымдастыру жөніндегі өзге де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20"/>
        <w:gridCol w:w="689"/>
        <w:gridCol w:w="815"/>
        <w:gridCol w:w="7442"/>
        <w:gridCol w:w="2273"/>
      </w:tblGrid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191691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 кент, ауыл (село), ауылдық (селолық) округ әкімінің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93586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93586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45639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45639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бөлімінің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79"/>
        <w:gridCol w:w="691"/>
        <w:gridCol w:w="691"/>
        <w:gridCol w:w="7472"/>
        <w:gridCol w:w="2276"/>
      </w:tblGrid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64"/>
        <w:gridCol w:w="479"/>
        <w:gridCol w:w="543"/>
        <w:gridCol w:w="7747"/>
        <w:gridCol w:w="2276"/>
      </w:tblGrid>
      <w:tr>
        <w:trPr>
          <w:trHeight w:val="7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Сынып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сынып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-48881
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48881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37397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12434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тамыздағы N 40-201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2010 - 2012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2009 жылғы № 32-160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 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шешімінің № 2 қосымшасы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77"/>
        <w:gridCol w:w="933"/>
        <w:gridCol w:w="849"/>
        <w:gridCol w:w="9295"/>
      </w:tblGrid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 бағдарлама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Бағдарлама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инфроқұрылымды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