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dbf6e" w14:textId="88dbf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 қатарына 1983-1992 жылдарда туылған азаматтарды 2010 жылдың сәуір-маусым, қазан-желтоқсан айларында кезекті мерзімді әскери қызметке шақырылуын ұйымдастырып,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Райымбек ауданы әкімдігінің 2010 жылғы 26 сәуірдегі N 158 қаулысы. Алматы облысы Райымбек ауданының Әділет басқармасында 2010 жылғы 21 мамырда N 2-15-89 тіркелді. Күші жойылды - Алматы облысы Райымбек ауданы әкімдігінің 2011 жылғы 31 наурыздағы N 80 қаулысымен</w:t>
      </w:r>
    </w:p>
    <w:p>
      <w:pPr>
        <w:spacing w:after="0"/>
        <w:ind w:left="0"/>
        <w:jc w:val="both"/>
      </w:pPr>
      <w:r>
        <w:rPr>
          <w:rFonts w:ascii="Times New Roman"/>
          <w:b w:val="false"/>
          <w:i w:val="false"/>
          <w:color w:val="ff0000"/>
          <w:sz w:val="28"/>
        </w:rPr>
        <w:t xml:space="preserve">      Ескерту. Күші жойылды - Алматы облысы Райымбек ауданы әкімдігінің 2011.03.31 N 80 </w:t>
      </w:r>
      <w:r>
        <w:rPr>
          <w:rFonts w:ascii="Times New Roman"/>
          <w:b w:val="false"/>
          <w:i w:val="false"/>
          <w:color w:val="ff0000"/>
          <w:sz w:val="28"/>
        </w:rPr>
        <w:t>қаулысымен.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31-бабының</w:t>
      </w:r>
      <w:r>
        <w:rPr>
          <w:rFonts w:ascii="Times New Roman"/>
          <w:b w:val="false"/>
          <w:i w:val="false"/>
          <w:color w:val="000000"/>
          <w:sz w:val="28"/>
        </w:rPr>
        <w:t xml:space="preserve"> 1-тармағының 8- тармақшасына, Қазақстан Республикасының 8 шілде 2005 жылғы «Әскери міндеттілік және әскери қызмет туралы» Заңының </w:t>
      </w:r>
      <w:r>
        <w:rPr>
          <w:rFonts w:ascii="Times New Roman"/>
          <w:b w:val="false"/>
          <w:i w:val="false"/>
          <w:color w:val="000000"/>
          <w:sz w:val="28"/>
        </w:rPr>
        <w:t>19-бабының</w:t>
      </w:r>
      <w:r>
        <w:rPr>
          <w:rFonts w:ascii="Times New Roman"/>
          <w:b w:val="false"/>
          <w:i w:val="false"/>
          <w:color w:val="000000"/>
          <w:sz w:val="28"/>
        </w:rPr>
        <w:t xml:space="preserve"> 3-тармағына, </w:t>
      </w:r>
      <w:r>
        <w:rPr>
          <w:rFonts w:ascii="Times New Roman"/>
          <w:b w:val="false"/>
          <w:i w:val="false"/>
          <w:color w:val="000000"/>
          <w:sz w:val="28"/>
        </w:rPr>
        <w:t>20-бабының</w:t>
      </w:r>
      <w:r>
        <w:rPr>
          <w:rFonts w:ascii="Times New Roman"/>
          <w:b w:val="false"/>
          <w:i w:val="false"/>
          <w:color w:val="000000"/>
          <w:sz w:val="28"/>
        </w:rPr>
        <w:t xml:space="preserve"> 1-тармағына, </w:t>
      </w:r>
      <w:r>
        <w:rPr>
          <w:rFonts w:ascii="Times New Roman"/>
          <w:b w:val="false"/>
          <w:i w:val="false"/>
          <w:color w:val="000000"/>
          <w:sz w:val="28"/>
        </w:rPr>
        <w:t>23-бабының</w:t>
      </w:r>
      <w:r>
        <w:rPr>
          <w:rFonts w:ascii="Times New Roman"/>
          <w:b w:val="false"/>
          <w:i w:val="false"/>
          <w:color w:val="000000"/>
          <w:sz w:val="28"/>
        </w:rPr>
        <w:t xml:space="preserve"> 1-тармағына сәйкес және Қазақстан Републикасы Президентінің 2010 жылғы 29 наурыздағы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сәуір-маусымында және қазан-желтоқсанында кезекті мерзімді әскери қызметке шақыру туралы» № 960 </w:t>
      </w:r>
      <w:r>
        <w:rPr>
          <w:rFonts w:ascii="Times New Roman"/>
          <w:b w:val="false"/>
          <w:i w:val="false"/>
          <w:color w:val="000000"/>
          <w:sz w:val="28"/>
        </w:rPr>
        <w:t>Жарлығы</w:t>
      </w:r>
      <w:r>
        <w:rPr>
          <w:rFonts w:ascii="Times New Roman"/>
          <w:b w:val="false"/>
          <w:i w:val="false"/>
          <w:color w:val="000000"/>
          <w:sz w:val="28"/>
        </w:rPr>
        <w:t xml:space="preserve"> негізінде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Кеген ауылы, Б.Момышұлы көшесі № 2 мекен-жайындағы шақыру учаскесінде Райымбек аудандық қорғаныс істер жөніндегі бөлімі арқылы он сегізден жиырма жеті жасқа дейінгі ер азаматтарды, сондай-ақ оқу орындарынан шығарылған, жиырма жеті жасқа толмаған және шақыру бойынша әскери қызметтің белгіленген мерзімін өткермеген азаматтардың кезекті мерзімді әскери қызметке шақырылуын жүргізу 2010 жылдың сәуір-маусымында және қазан-желтоқсанында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Азаматтарды әскери қызметке шақыруды жүргізу үшін өткізу кезеңіне аудандық шақыру комиссиясы 1 қосымшаға сай құрамда құрылсын.</w:t>
      </w:r>
      <w:r>
        <w:br/>
      </w:r>
      <w:r>
        <w:rPr>
          <w:rFonts w:ascii="Times New Roman"/>
          <w:b w:val="false"/>
          <w:i w:val="false"/>
          <w:color w:val="000000"/>
          <w:sz w:val="28"/>
        </w:rPr>
        <w:t>
</w:t>
      </w:r>
      <w:r>
        <w:rPr>
          <w:rFonts w:ascii="Times New Roman"/>
          <w:b w:val="false"/>
          <w:i w:val="false"/>
          <w:color w:val="000000"/>
          <w:sz w:val="28"/>
        </w:rPr>
        <w:t>
      3. Қазақстан Республикасының «Әскери міндеттілік және әскери қызмет туралы» </w:t>
      </w:r>
      <w:r>
        <w:rPr>
          <w:rFonts w:ascii="Times New Roman"/>
          <w:b w:val="false"/>
          <w:i w:val="false"/>
          <w:color w:val="000000"/>
          <w:sz w:val="28"/>
        </w:rPr>
        <w:t>Заңының</w:t>
      </w:r>
      <w:r>
        <w:rPr>
          <w:rFonts w:ascii="Times New Roman"/>
          <w:b w:val="false"/>
          <w:i w:val="false"/>
          <w:color w:val="000000"/>
          <w:sz w:val="28"/>
        </w:rPr>
        <w:t xml:space="preserve"> 44 бап 4-ші тармағына сәйкес әскерге шақыру пункттеріндегі комиссия мүшелері мен медицина қызметкерлерінің әскерге шақыру және жөнелту кезеңінде жұмыс орны, қызметі және орташа еңбекақысы сақталсын.</w:t>
      </w:r>
      <w:r>
        <w:br/>
      </w:r>
      <w:r>
        <w:rPr>
          <w:rFonts w:ascii="Times New Roman"/>
          <w:b w:val="false"/>
          <w:i w:val="false"/>
          <w:color w:val="000000"/>
          <w:sz w:val="28"/>
        </w:rPr>
        <w:t>
</w:t>
      </w:r>
      <w:r>
        <w:rPr>
          <w:rFonts w:ascii="Times New Roman"/>
          <w:b w:val="false"/>
          <w:i w:val="false"/>
          <w:color w:val="000000"/>
          <w:sz w:val="28"/>
        </w:rPr>
        <w:t>
      4. Әскер қатарына шақырылғандарды олардың шақыру учаскесіне шақырылғаны туралы хабардар етіп және олардың дер кезінде келуін қамтамасыз етсін.</w:t>
      </w:r>
      <w:r>
        <w:br/>
      </w:r>
      <w:r>
        <w:rPr>
          <w:rFonts w:ascii="Times New Roman"/>
          <w:b w:val="false"/>
          <w:i w:val="false"/>
          <w:color w:val="000000"/>
          <w:sz w:val="28"/>
        </w:rPr>
        <w:t>
</w:t>
      </w:r>
      <w:r>
        <w:rPr>
          <w:rFonts w:ascii="Times New Roman"/>
          <w:b w:val="false"/>
          <w:i w:val="false"/>
          <w:color w:val="000000"/>
          <w:sz w:val="28"/>
        </w:rPr>
        <w:t>
      5. «Аудандық ішкі істер бөлімі» мемлекеттік мекемесінің бастығына (Инкербаев Ерлан Кеңесбекұлы келісім бойынша) әскери міндеттерін орындаудан жалтарған адамдарды іздестіруді және ұстауды өз құзыреті шегінде жүзеге асыру, Райымбек аудандық қорғаныс істері жөніндегі бөліміне оларға қатысты анықтау немесе алдын ала тергеу жүргізіліп жатқан әскерге шақырылушылар мен әскери міндеттілер туралы хабарлау ұсынылсын.</w:t>
      </w:r>
      <w:r>
        <w:br/>
      </w:r>
      <w:r>
        <w:rPr>
          <w:rFonts w:ascii="Times New Roman"/>
          <w:b w:val="false"/>
          <w:i w:val="false"/>
          <w:color w:val="000000"/>
          <w:sz w:val="28"/>
        </w:rPr>
        <w:t>
</w:t>
      </w:r>
      <w:r>
        <w:rPr>
          <w:rFonts w:ascii="Times New Roman"/>
          <w:b w:val="false"/>
          <w:i w:val="false"/>
          <w:color w:val="000000"/>
          <w:sz w:val="28"/>
        </w:rPr>
        <w:t>
      6. Аудандық әділет басқармасында 27 мамыр 2009 жылы нормативтік құқықтық акті мемлекеттік тіркеу тізілімінде № 2-15-70 санды тіркелген, («Хантәңірі» газетінде 6 маусым 2009 жылы № 22 /7584/ санына жарияланған) аудандық әкімдіктің 8 мамыр 2009 жылғы № 142 санды 1982-1991 жылдарда туылған азаматтарды 2009 жылдың сәуір-маусым, қазан желтоқсан айларында кезекті мерзімді әскери қызметке шақыру туралы </w:t>
      </w:r>
      <w:r>
        <w:rPr>
          <w:rFonts w:ascii="Times New Roman"/>
          <w:b w:val="false"/>
          <w:i w:val="false"/>
          <w:color w:val="000000"/>
          <w:sz w:val="28"/>
        </w:rPr>
        <w:t>Қаулысы</w:t>
      </w:r>
      <w:r>
        <w:rPr>
          <w:rFonts w:ascii="Times New Roman"/>
          <w:b w:val="false"/>
          <w:i w:val="false"/>
          <w:color w:val="000000"/>
          <w:sz w:val="28"/>
        </w:rPr>
        <w:t xml:space="preserve"> орындалуына байланысты күші жойылды деп танылсын.</w:t>
      </w:r>
      <w:r>
        <w:br/>
      </w:r>
      <w:r>
        <w:rPr>
          <w:rFonts w:ascii="Times New Roman"/>
          <w:b w:val="false"/>
          <w:i w:val="false"/>
          <w:color w:val="000000"/>
          <w:sz w:val="28"/>
        </w:rPr>
        <w:t>
</w:t>
      </w:r>
      <w:r>
        <w:rPr>
          <w:rFonts w:ascii="Times New Roman"/>
          <w:b w:val="false"/>
          <w:i w:val="false"/>
          <w:color w:val="000000"/>
          <w:sz w:val="28"/>
        </w:rPr>
        <w:t>
      7. Осы қаулыныңың жүзеге асуын бақылау аудан әкімінің орынбасары Қуанышев Ерлік Қуанышұлына жүктелсін.</w:t>
      </w:r>
      <w:r>
        <w:br/>
      </w:r>
      <w:r>
        <w:rPr>
          <w:rFonts w:ascii="Times New Roman"/>
          <w:b w:val="false"/>
          <w:i w:val="false"/>
          <w:color w:val="000000"/>
          <w:sz w:val="28"/>
        </w:rPr>
        <w:t>
</w:t>
      </w:r>
      <w:r>
        <w:rPr>
          <w:rFonts w:ascii="Times New Roman"/>
          <w:b w:val="false"/>
          <w:i w:val="false"/>
          <w:color w:val="000000"/>
          <w:sz w:val="28"/>
        </w:rPr>
        <w:t>
      8. Осы қаулы алғаш ресми жариялағаннан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А.Айтжанов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