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e66" w14:textId="d2a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2009 жылғы 21 желтоқсандағы "Райымбек  ауданының 2010 - 2012 жылдарға арналған аудан бюджеті туралы" № 32 - 160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2010 жылғы 8 ақпандағы N 34-168 шешімі. Алматы облысы Райымбек ауданының Әділет басқармасында 2010 жылғы 15 ақпанда N 2-15-79 тіркелді. Күші жойылды - Алматы облысы Райымбек аудандық мәслихатының 2011 жылғы 18 сәуірдегі N 52-253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2011.04.18 N 52-253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 – тармағына, </w:t>
      </w:r>
      <w:r>
        <w:rPr>
          <w:rFonts w:ascii="Times New Roman"/>
          <w:b w:val="false"/>
          <w:i w:val="false"/>
          <w:color w:val="000000"/>
          <w:sz w:val="28"/>
        </w:rPr>
        <w:t>106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 4 – тармақшасына, Қазақстан Республикасы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 –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2009 жылғы 21 желтоқсандағы «Райымбек ауданының 2010 - 2012 жылдарға арналған аудан бюджеті туралы» № 32-160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  тіркеу тізілімінде тіркелген нөмірі 2-15-77, 30 желтоқсан 2009 жылы тіркелген, «Хантәңірі» газетінің 15 қаңтар 2010 жылғы № 3 санына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«4348978» саны «4419927»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деген жол бойынша «4260230» саны  «4331179»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деген жол бойынша «4348978» саны «4431360» санына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деген жол бойынша «246135» саны «247285»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жол бойынша «2365767» саны «2429894» санына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қамсыздандыру» деген жол бойынша «274277» саны «275427»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коммуналдық шаруашылық» деген жол бойынша «644890» саны «646865»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«Мәдениет, спорт, туризм және ақпараттық кеңістік» деген жол бойынша «155407» саны «156407»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аумақтар,қоршаған ортаны және жануарлар дүниесін қорғау, жер қатынастары» деген жол бойынша «227546» саны «240523» санына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деген жол бойынша «322915» саны «322918» санына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дефицит (профициті)» деген жол бойынша «-37397» саны «-48831»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№ 1 қосымшасы осы шешімнің №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№ 4 қосымшасы 2010 жылға арналған аудандық бюджеттің жергілікті ағымдағы бюджеттік бағдарламаларының тізбесі осы шешімнің № 2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№ 5 қосымшасы 2010 жылға арналған жергілікті бюджеттің даму бағдарламаларының тізбесі осы шешімнің № 2 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Нүсіпқожаев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Әбек 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№ 34-168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21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32 - 160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шешімінің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қосымшасы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2010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86"/>
        <w:gridCol w:w="786"/>
        <w:gridCol w:w="7768"/>
        <w:gridCol w:w="29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25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4419927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  түсімдер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15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4331179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4331179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5"/>
        <w:gridCol w:w="848"/>
        <w:gridCol w:w="741"/>
        <w:gridCol w:w="7330"/>
        <w:gridCol w:w="2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4431361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247285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  функцияларын орындайтын  өкiлдi, атқарушы және басқа органдар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(селолық)округ әкімінің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161661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  қауіпсіздігін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2429895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2124658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(селолық)округ әкімінің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2122498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  материалдық - техникалық жарақтандыру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275427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  көмек көрсету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  мемлекеттік жәрдемақылар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  материалдық - техникалық жарақтандыру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646865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дамыту,жайластыру және (немесе)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560754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Мәдени-демалысын жұмысын қолдау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 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240523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 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(селолық)округ әкімінің аппараты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102814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бөлімінің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  саласындағы мемлекеттік саясатты іске асыру жөніндегі 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322918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  әлеуметтік қолдау шараларын іске асыру үшін бюджеттік кредиттер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583"/>
        <w:gridCol w:w="263"/>
        <w:gridCol w:w="8796"/>
        <w:gridCol w:w="30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-48831</w:t>
            </w:r>
          </w:p>
        </w:tc>
      </w:tr>
      <w:tr>
        <w:trPr>
          <w:trHeight w:val="5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48831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№ 34-168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21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32 - 160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шешімінің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қосымшасы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80"/>
        <w:gridCol w:w="737"/>
        <w:gridCol w:w="803"/>
        <w:gridCol w:w="942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 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  аппараты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(селолық)округ әкімінің аппараты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  аппараты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  қамтамасыз ету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  алып келуді ұйымдастыру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 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  бөлімі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  материалдық- техникалық жарақтандыру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  трансферттер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 кәсіптік даярлау және қайта даярлау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  жәрдемақылар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Мәдени-демалысын жұмысын қолдау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 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 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  трансферттер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бөлімінің қызметін 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  трансферттер есебінен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   жолаушылар көлігі және автомобиль жолдары бөлімі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  саласының мамандарын әлеуметтік қолдау  шараларын іске асыру үшін бюджеттік  кредиттер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№ 34-168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2010 - 2012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21 желтоқсан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32 - 160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шешімінің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қосымшасы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44"/>
        <w:gridCol w:w="714"/>
        <w:gridCol w:w="714"/>
        <w:gridCol w:w="864"/>
        <w:gridCol w:w="1005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  үй-коммуналдық шаруашылық,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III.Таза бюджеттік кредит беру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