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f6c" w14:textId="d2b3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2010 жылғы 21 желтоқсандағы N 294 қаулысы. Алматы облысының Әділет департаменті Көксу ауданының Әділет басқармасында 2011 жылы 28 қаңтарда N 2-14-104 тіркелді. Күші жойылды - Жетісу облысы Көксу ауданы әкімдігінің 2024 жылғы 20 ақпандағы № 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қаржыландырудың Ережесі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ауданының әкімдігінің 2007 жылдың 29 желтоқсанындағы "Көксу ауданы бойынша ақылы қоғамдық жұмыстарды ұйымдастыру туралы" N  N 400 (Көксу ауданының Әділет басқармасында 2008 жылғы 28 қаңтарда нормативтік құқықтық актілердің мемлекеттік тіркеу тізілімінде N 2-14-50 нөмірімен тіркелген, 2008 жылдың 8 ақпанындағы N 6 (4368) "Көксу таңы" газетінде жарияланған) қаулының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Әлия Секерғалиқызы Садықоваға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Өсербаев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"Көксу ауданы бойынша 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2011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төленетін ақының мөлшері және оларды қаржыландыру көзі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(ағаштар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әктеу,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қалпына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 тазалау);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(ағаштарды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(көпшіліктің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ой-пікірлерін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сұрастыру);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жесірлеріне,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 үйде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сәулеттік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алып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 әктеу,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тіркелуге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/шақыру қағазын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тарату/;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(талдарды,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 тастарын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әктеп),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тазалық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саябақта,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жағалауларында,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қиылыстарында).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стадион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демалыс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саябағын 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күтімге 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қалған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есік-терезелерін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қалқалап, жабу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тегістеп қию.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 егіп,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жөндеуден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ойылған жерлерге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құм, тас төгу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 бекіту.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баптау.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 күту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шөптерін шауып,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біркелкі етіп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қию.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Жалғыз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қарт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әртүрлі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күндеріне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жалғызбасты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реттестіруге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көмектер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қажет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 жасындағы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тізімдеуге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(шақырту хатын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ауласын сыпыру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гүлдерді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күтіп-баптау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 тігу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"Салауат"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кеңестер беру,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музыкаға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өнерлеріне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бейімдеу, мәдени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қатысуын қамту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 Қолөнер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 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(5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Оқырмандар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мәдени,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саябағым"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тәжірибеден өту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 отбасы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балаларын, жетім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атсалысу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жандарды ортада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өздерін қалай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ұстауды үйрету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атсалысуына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арасында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рухани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атсалысу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жасау(5 күндік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демалыс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шартта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