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59f2" w14:textId="e375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2010 жылғы 22 желтоқсандағы N 48-2 шешімі. Алматы облысының Әділет департаменті Көксу ауданының Әділет басқармасында 2010 жылы 30 желтқсанда N 2-14-102 тіркелді. Күші жойылды - Алматы облысы Көксу аудандық мәслихатының 2013 жылғы 05 маусымдағы N 15-3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05.06.2013 N 15-3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кірістер - 3252894 мың теңге, оның ішінде:</w:t>
      </w:r>
      <w:r>
        <w:br/>
      </w:r>
      <w:r>
        <w:rPr>
          <w:rFonts w:ascii="Times New Roman"/>
          <w:b w:val="false"/>
          <w:i w:val="false"/>
          <w:color w:val="000000"/>
          <w:sz w:val="28"/>
        </w:rPr>
        <w:t>
      салықтық түсімдер бойынша - 80625 мың теңге;</w:t>
      </w:r>
      <w:r>
        <w:br/>
      </w:r>
      <w:r>
        <w:rPr>
          <w:rFonts w:ascii="Times New Roman"/>
          <w:b w:val="false"/>
          <w:i w:val="false"/>
          <w:color w:val="000000"/>
          <w:sz w:val="28"/>
        </w:rPr>
        <w:t>
      салықтық емес түсімдер бойынша - 8941 мың теңге;</w:t>
      </w:r>
      <w:r>
        <w:br/>
      </w:r>
      <w:r>
        <w:rPr>
          <w:rFonts w:ascii="Times New Roman"/>
          <w:b w:val="false"/>
          <w:i w:val="false"/>
          <w:color w:val="000000"/>
          <w:sz w:val="28"/>
        </w:rPr>
        <w:t>
      негізгі капиталды сатудан түскен түсімдер бойынша - 3712 мың теңге;</w:t>
      </w:r>
      <w:r>
        <w:br/>
      </w:r>
      <w:r>
        <w:rPr>
          <w:rFonts w:ascii="Times New Roman"/>
          <w:b w:val="false"/>
          <w:i w:val="false"/>
          <w:color w:val="000000"/>
          <w:sz w:val="28"/>
        </w:rPr>
        <w:t>
      трансферттердің түсімдері бойынша – 3159616 мың теңге.</w:t>
      </w:r>
      <w:r>
        <w:br/>
      </w:r>
      <w:r>
        <w:rPr>
          <w:rFonts w:ascii="Times New Roman"/>
          <w:b w:val="false"/>
          <w:i w:val="false"/>
          <w:color w:val="000000"/>
          <w:sz w:val="28"/>
        </w:rPr>
        <w:t>
</w:t>
      </w:r>
      <w:r>
        <w:rPr>
          <w:rFonts w:ascii="Times New Roman"/>
          <w:b w:val="false"/>
          <w:i w:val="false"/>
          <w:color w:val="000000"/>
          <w:sz w:val="28"/>
        </w:rPr>
        <w:t>
      2) шығындар - 3258680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- 37478 мың теңге, оның ішінде:</w:t>
      </w:r>
      <w:r>
        <w:br/>
      </w:r>
      <w:r>
        <w:rPr>
          <w:rFonts w:ascii="Times New Roman"/>
          <w:b w:val="false"/>
          <w:i w:val="false"/>
          <w:color w:val="000000"/>
          <w:sz w:val="28"/>
        </w:rPr>
        <w:t>
      бюджеттік кредиттер – 38027 мың теңге;</w:t>
      </w:r>
      <w:r>
        <w:br/>
      </w:r>
      <w:r>
        <w:rPr>
          <w:rFonts w:ascii="Times New Roman"/>
          <w:b w:val="false"/>
          <w:i w:val="false"/>
          <w:color w:val="000000"/>
          <w:sz w:val="28"/>
        </w:rPr>
        <w:t>
      бюджеттік кредиттерді өтеу – 550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 бойынша сальдо – 50000 мың теңге, оның ішінде:</w:t>
      </w:r>
      <w:r>
        <w:br/>
      </w:r>
      <w:r>
        <w:rPr>
          <w:rFonts w:ascii="Times New Roman"/>
          <w:b w:val="false"/>
          <w:i w:val="false"/>
          <w:color w:val="000000"/>
          <w:sz w:val="28"/>
        </w:rPr>
        <w:t>
      қаржылық активтерді сатып алу – 35000 мың теңге.</w:t>
      </w:r>
      <w:r>
        <w:br/>
      </w:r>
      <w:r>
        <w:rPr>
          <w:rFonts w:ascii="Times New Roman"/>
          <w:b w:val="false"/>
          <w:i w:val="false"/>
          <w:color w:val="000000"/>
          <w:sz w:val="28"/>
        </w:rPr>
        <w:t>
</w:t>
      </w:r>
      <w:r>
        <w:rPr>
          <w:rFonts w:ascii="Times New Roman"/>
          <w:b w:val="false"/>
          <w:i w:val="false"/>
          <w:color w:val="000000"/>
          <w:sz w:val="28"/>
        </w:rPr>
        <w:t>
      5) бюджет тапшылығы – -93263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93263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облысы Көксу аудандық мәслихатының 2011.02.21 </w:t>
      </w:r>
      <w:r>
        <w:rPr>
          <w:rFonts w:ascii="Times New Roman"/>
          <w:b w:val="false"/>
          <w:i w:val="false"/>
          <w:color w:val="000000"/>
          <w:sz w:val="28"/>
        </w:rPr>
        <w:t>N 51-1</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53-1</w:t>
      </w:r>
      <w:r>
        <w:rPr>
          <w:rFonts w:ascii="Times New Roman"/>
          <w:b w:val="false"/>
          <w:i w:val="false"/>
          <w:color w:val="ff0000"/>
          <w:sz w:val="28"/>
        </w:rPr>
        <w:t xml:space="preserve"> (2011 жылдың 1 қаңтарынан бастап қолданысқа енгізіледі); 2011.04.14 </w:t>
      </w:r>
      <w:r>
        <w:rPr>
          <w:rFonts w:ascii="Times New Roman"/>
          <w:b w:val="false"/>
          <w:i w:val="false"/>
          <w:color w:val="000000"/>
          <w:sz w:val="28"/>
        </w:rPr>
        <w:t>N 55-1</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58-1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62-1</w:t>
      </w:r>
      <w:r>
        <w:rPr>
          <w:rFonts w:ascii="Times New Roman"/>
          <w:b w:val="false"/>
          <w:i w:val="false"/>
          <w:color w:val="ff0000"/>
          <w:sz w:val="28"/>
        </w:rPr>
        <w:t xml:space="preserve"> (2011 жылдың 1 қаңтарынан бастап қолданысқа енгізіледі); 2011.11.10 </w:t>
      </w:r>
      <w:r>
        <w:rPr>
          <w:rFonts w:ascii="Times New Roman"/>
          <w:b w:val="false"/>
          <w:i w:val="false"/>
          <w:color w:val="000000"/>
          <w:sz w:val="28"/>
        </w:rPr>
        <w:t>N 63-1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 бюджетіне 2045675 мың теңге көлемінде субвенция берілетіні ескерілсін.</w:t>
      </w:r>
      <w:r>
        <w:br/>
      </w:r>
      <w:r>
        <w:rPr>
          <w:rFonts w:ascii="Times New Roman"/>
          <w:b w:val="false"/>
          <w:i w:val="false"/>
          <w:color w:val="000000"/>
          <w:sz w:val="28"/>
        </w:rPr>
        <w:t>
</w:t>
      </w:r>
      <w:r>
        <w:rPr>
          <w:rFonts w:ascii="Times New Roman"/>
          <w:b w:val="false"/>
          <w:i w:val="false"/>
          <w:color w:val="000000"/>
          <w:sz w:val="28"/>
        </w:rPr>
        <w:t>
      3. Аудандық бюджетте төмендегілерді ұстауға қаржы бөлу көзделсін:</w:t>
      </w:r>
      <w:r>
        <w:br/>
      </w:r>
      <w:r>
        <w:rPr>
          <w:rFonts w:ascii="Times New Roman"/>
          <w:b w:val="false"/>
          <w:i w:val="false"/>
          <w:color w:val="000000"/>
          <w:sz w:val="28"/>
        </w:rPr>
        <w:t>
      Жалпы сипаттағы мемлекеттік қызметтерге 200878 мың теңге;</w:t>
      </w:r>
      <w:r>
        <w:br/>
      </w:r>
      <w:r>
        <w:rPr>
          <w:rFonts w:ascii="Times New Roman"/>
          <w:b w:val="false"/>
          <w:i w:val="false"/>
          <w:color w:val="000000"/>
          <w:sz w:val="28"/>
        </w:rPr>
        <w:t>
      қорғанысқа 119557 мың теңге;</w:t>
      </w:r>
      <w:r>
        <w:br/>
      </w:r>
      <w:r>
        <w:rPr>
          <w:rFonts w:ascii="Times New Roman"/>
          <w:b w:val="false"/>
          <w:i w:val="false"/>
          <w:color w:val="000000"/>
          <w:sz w:val="28"/>
        </w:rPr>
        <w:t>
      қоғамдық тәртіп, қауіпсіздік, құқықтық, сот, қылмыстық-атқару қызметіне 961 мың теңге;</w:t>
      </w:r>
      <w:r>
        <w:br/>
      </w:r>
      <w:r>
        <w:rPr>
          <w:rFonts w:ascii="Times New Roman"/>
          <w:b w:val="false"/>
          <w:i w:val="false"/>
          <w:color w:val="000000"/>
          <w:sz w:val="28"/>
        </w:rPr>
        <w:t>
      білім беруге 2164033 мың теңге;</w:t>
      </w:r>
      <w:r>
        <w:br/>
      </w:r>
      <w:r>
        <w:rPr>
          <w:rFonts w:ascii="Times New Roman"/>
          <w:b w:val="false"/>
          <w:i w:val="false"/>
          <w:color w:val="000000"/>
          <w:sz w:val="28"/>
        </w:rPr>
        <w:t>
      әлеуметтік көмек және әлеуметтік қамтамасыз етуге 133830 мың теңге;</w:t>
      </w:r>
      <w:r>
        <w:br/>
      </w:r>
      <w:r>
        <w:rPr>
          <w:rFonts w:ascii="Times New Roman"/>
          <w:b w:val="false"/>
          <w:i w:val="false"/>
          <w:color w:val="000000"/>
          <w:sz w:val="28"/>
        </w:rPr>
        <w:t>
      тұрғын үй-коммуналдық шаруашылыққа 287466 мың теңге;</w:t>
      </w:r>
      <w:r>
        <w:br/>
      </w:r>
      <w:r>
        <w:rPr>
          <w:rFonts w:ascii="Times New Roman"/>
          <w:b w:val="false"/>
          <w:i w:val="false"/>
          <w:color w:val="000000"/>
          <w:sz w:val="28"/>
        </w:rPr>
        <w:t>
      мәдениет, спорт, туризм және ақпараттық кеңістікке 74119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90529 мың теңге;</w:t>
      </w:r>
      <w:r>
        <w:br/>
      </w:r>
      <w:r>
        <w:rPr>
          <w:rFonts w:ascii="Times New Roman"/>
          <w:b w:val="false"/>
          <w:i w:val="false"/>
          <w:color w:val="000000"/>
          <w:sz w:val="28"/>
        </w:rPr>
        <w:t>
      өнеркәсіп, сәулет, қала құрылысы және құрылыс қызметіне 7602 мың теңге;</w:t>
      </w:r>
      <w:r>
        <w:br/>
      </w:r>
      <w:r>
        <w:rPr>
          <w:rFonts w:ascii="Times New Roman"/>
          <w:b w:val="false"/>
          <w:i w:val="false"/>
          <w:color w:val="000000"/>
          <w:sz w:val="28"/>
        </w:rPr>
        <w:t>
      көлік және коммуникацияға 153668 мың теңге;</w:t>
      </w:r>
      <w:r>
        <w:br/>
      </w:r>
      <w:r>
        <w:rPr>
          <w:rFonts w:ascii="Times New Roman"/>
          <w:b w:val="false"/>
          <w:i w:val="false"/>
          <w:color w:val="000000"/>
          <w:sz w:val="28"/>
        </w:rPr>
        <w:t>
      басқаларға 24815 мың теңге;</w:t>
      </w:r>
      <w:r>
        <w:br/>
      </w:r>
      <w:r>
        <w:rPr>
          <w:rFonts w:ascii="Times New Roman"/>
          <w:b w:val="false"/>
          <w:i w:val="false"/>
          <w:color w:val="000000"/>
          <w:sz w:val="28"/>
        </w:rPr>
        <w:t>
      трансферттер 1222 саны.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Алматы облысы Көксу аудандық мәслихатының 2011.02.21 </w:t>
      </w:r>
      <w:r>
        <w:rPr>
          <w:rFonts w:ascii="Times New Roman"/>
          <w:b w:val="false"/>
          <w:i w:val="false"/>
          <w:color w:val="000000"/>
          <w:sz w:val="28"/>
        </w:rPr>
        <w:t>N 51-1</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53-1</w:t>
      </w:r>
      <w:r>
        <w:rPr>
          <w:rFonts w:ascii="Times New Roman"/>
          <w:b w:val="false"/>
          <w:i w:val="false"/>
          <w:color w:val="ff0000"/>
          <w:sz w:val="28"/>
        </w:rPr>
        <w:t xml:space="preserve"> (2011 жылдың 1 қаңтарынан бастап қолданысқа енгізіледі); 2011.04.14 </w:t>
      </w:r>
      <w:r>
        <w:rPr>
          <w:rFonts w:ascii="Times New Roman"/>
          <w:b w:val="false"/>
          <w:i w:val="false"/>
          <w:color w:val="000000"/>
          <w:sz w:val="28"/>
        </w:rPr>
        <w:t>N 55-1</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58-1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62-1</w:t>
      </w:r>
      <w:r>
        <w:rPr>
          <w:rFonts w:ascii="Times New Roman"/>
          <w:b w:val="false"/>
          <w:i w:val="false"/>
          <w:color w:val="ff0000"/>
          <w:sz w:val="28"/>
        </w:rPr>
        <w:t xml:space="preserve"> (2011 жылдың 1 қаңтарынан бастап қолданысқа енгізіледі); 2011.11.10 </w:t>
      </w:r>
      <w:r>
        <w:rPr>
          <w:rFonts w:ascii="Times New Roman"/>
          <w:b w:val="false"/>
          <w:i w:val="false"/>
          <w:color w:val="000000"/>
          <w:sz w:val="28"/>
        </w:rPr>
        <w:t>N 63-1</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Аудан әкімдігі қаулысымен белгіленетін, 2011 жылға арналған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1380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Аудан бойынша салық басқармасы аудан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6. 2011-2013 жылдарға арналған бюджеттік инвестициялық жобалар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2011-2013 жылдарға арналған аудандық бюджетті орындау процесінде секвестрге жатпайтын жергілікті бюджеттік бағдарламалардың тізбесі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2011 жылғы 1 қаңтардан бастап қолданысқа енеді.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А. Рахымбеков</w:t>
      </w:r>
    </w:p>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Ә.Б. Әмірсейітова</w:t>
      </w:r>
      <w:r>
        <w:br/>
      </w:r>
      <w:r>
        <w:rPr>
          <w:rFonts w:ascii="Times New Roman"/>
          <w:b w:val="false"/>
          <w:i w:val="false"/>
          <w:color w:val="000000"/>
          <w:sz w:val="28"/>
        </w:rPr>
        <w:t>
      2010 жылғы 22 желтоқсан</w:t>
      </w:r>
    </w:p>
    <w:bookmarkStart w:name="z15" w:id="1"/>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End w:id="1"/>
    <w:bookmarkStart w:name="z16" w:id="2"/>
    <w:p>
      <w:pPr>
        <w:spacing w:after="0"/>
        <w:ind w:left="0"/>
        <w:jc w:val="left"/>
      </w:pPr>
      <w:r>
        <w:rPr>
          <w:rFonts w:ascii="Times New Roman"/>
          <w:b/>
          <w:i w:val="false"/>
          <w:color w:val="000000"/>
        </w:rPr>
        <w:t xml:space="preserve"> 
Көксу ауданының 2011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Көксу аудандық мәслихатының 2011.11.10 </w:t>
      </w:r>
      <w:r>
        <w:rPr>
          <w:rFonts w:ascii="Times New Roman"/>
          <w:b w:val="false"/>
          <w:i w:val="false"/>
          <w:color w:val="ff0000"/>
          <w:sz w:val="28"/>
        </w:rPr>
        <w:t>N 63-1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413"/>
        <w:gridCol w:w="430"/>
        <w:gridCol w:w="9951"/>
        <w:gridCol w:w="195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3252894</w:t>
            </w:r>
          </w:p>
        </w:tc>
      </w:tr>
      <w:tr>
        <w:trPr>
          <w:trHeight w:val="3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80625</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70313</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23005</w:t>
            </w:r>
          </w:p>
        </w:tc>
      </w:tr>
      <w:tr>
        <w:trPr>
          <w:trHeight w:val="28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37696</w:t>
            </w:r>
          </w:p>
        </w:tc>
      </w:tr>
      <w:tr>
        <w:trPr>
          <w:trHeight w:val="28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28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6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9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28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28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p>
        </w:tc>
      </w:tr>
      <w:tr>
        <w:trPr>
          <w:trHeight w:val="27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6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15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8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3159616</w:t>
            </w:r>
          </w:p>
        </w:tc>
      </w:tr>
      <w:tr>
        <w:trPr>
          <w:trHeight w:val="6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3159616</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3159616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27"/>
        <w:gridCol w:w="648"/>
        <w:gridCol w:w="707"/>
        <w:gridCol w:w="8982"/>
        <w:gridCol w:w="190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3258680</w:t>
            </w:r>
          </w:p>
        </w:tc>
      </w:tr>
      <w:tr>
        <w:trPr>
          <w:trHeight w:val="7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200878</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172649</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xml:space="preserve">
шығыстары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w:t>
            </w:r>
            <w:r>
              <w:br/>
            </w:r>
            <w:r>
              <w:rPr>
                <w:rFonts w:ascii="Times New Roman"/>
                <w:b w:val="false"/>
                <w:i w:val="false"/>
                <w:color w:val="000000"/>
                <w:sz w:val="20"/>
              </w:rPr>
              <w:t>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75554</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50846</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xml:space="preserve">
шығыстары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24708</w:t>
            </w:r>
          </w:p>
        </w:tc>
      </w:tr>
      <w:tr>
        <w:trPr>
          <w:trHeight w:val="9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84804</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80939</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9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 бар</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18977</w:t>
            </w:r>
          </w:p>
        </w:tc>
      </w:tr>
      <w:tr>
        <w:trPr>
          <w:trHeight w:val="9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18977</w:t>
            </w:r>
          </w:p>
        </w:tc>
      </w:tr>
      <w:tr>
        <w:trPr>
          <w:trHeight w:val="15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және кәсіпкерлік</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119557</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xml:space="preserve">
ұйымдастыру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118631</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118631</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118400</w:t>
            </w:r>
          </w:p>
        </w:tc>
      </w:tr>
      <w:tr>
        <w:trPr>
          <w:trHeight w:val="12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елді</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2164033</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505698</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505698</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505698</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1451038</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9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1450505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1432083</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w:t>
            </w:r>
            <w:r>
              <w:br/>
            </w:r>
            <w:r>
              <w:rPr>
                <w:rFonts w:ascii="Times New Roman"/>
                <w:b w:val="false"/>
                <w:i w:val="false"/>
                <w:color w:val="000000"/>
                <w:sz w:val="20"/>
              </w:rPr>
              <w:t>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207297</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170143</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170143</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37154</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12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12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 ұстауға асыраушыларына</w:t>
            </w:r>
            <w:r>
              <w:br/>
            </w:r>
            <w:r>
              <w:rPr>
                <w:rFonts w:ascii="Times New Roman"/>
                <w:b w:val="false"/>
                <w:i w:val="false"/>
                <w:color w:val="000000"/>
                <w:sz w:val="20"/>
              </w:rPr>
              <w:t>
ай сайынғы ақшалай қаражат төлемдері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6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120742</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120742</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w:t>
            </w:r>
          </w:p>
        </w:tc>
      </w:tr>
      <w:tr>
        <w:trPr>
          <w:trHeight w:val="15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33546</w:t>
            </w:r>
          </w:p>
        </w:tc>
      </w:tr>
      <w:tr>
        <w:trPr>
          <w:trHeight w:val="12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w:t>
            </w:r>
          </w:p>
        </w:tc>
      </w:tr>
      <w:tr>
        <w:trPr>
          <w:trHeight w:val="12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287466</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9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инфрақұрылымдардың дамуы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199894</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199894</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86889</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51528</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49528</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30173</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74119</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42237</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42237</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42237</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12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w:t>
            </w:r>
            <w:r>
              <w:br/>
            </w:r>
            <w:r>
              <w:rPr>
                <w:rFonts w:ascii="Times New Roman"/>
                <w:b w:val="false"/>
                <w:i w:val="false"/>
                <w:color w:val="000000"/>
                <w:sz w:val="20"/>
              </w:rPr>
              <w:t>
істеуі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11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жергілікті</w:t>
            </w:r>
            <w:r>
              <w:br/>
            </w:r>
            <w:r>
              <w:rPr>
                <w:rFonts w:ascii="Times New Roman"/>
                <w:b w:val="false"/>
                <w:i w:val="false"/>
                <w:color w:val="000000"/>
                <w:sz w:val="20"/>
              </w:rPr>
              <w:t>
деңгейде мемлекеттік саясатты іске асыру</w:t>
            </w:r>
            <w:r>
              <w:br/>
            </w:r>
            <w:r>
              <w:rPr>
                <w:rFonts w:ascii="Times New Roman"/>
                <w:b w:val="false"/>
                <w:i w:val="false"/>
                <w:color w:val="000000"/>
                <w:sz w:val="20"/>
              </w:rPr>
              <w:t>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90529</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20751</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14346</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w:t>
            </w:r>
            <w:r>
              <w:br/>
            </w:r>
            <w:r>
              <w:rPr>
                <w:rFonts w:ascii="Times New Roman"/>
                <w:b w:val="false"/>
                <w:i w:val="false"/>
                <w:color w:val="000000"/>
                <w:sz w:val="20"/>
              </w:rPr>
              <w:t>
ветеринария саласындағы мемлекеттік</w:t>
            </w:r>
            <w:r>
              <w:br/>
            </w:r>
            <w:r>
              <w:rPr>
                <w:rFonts w:ascii="Times New Roman"/>
                <w:b w:val="false"/>
                <w:i w:val="false"/>
                <w:color w:val="000000"/>
                <w:sz w:val="20"/>
              </w:rPr>
              <w:t>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12333</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12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63804</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63804</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63804</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18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(облыстық маңызы</w:t>
            </w:r>
            <w:r>
              <w:br/>
            </w:r>
            <w:r>
              <w:rPr>
                <w:rFonts w:ascii="Times New Roman"/>
                <w:b w:val="false"/>
                <w:i w:val="false"/>
                <w:color w:val="000000"/>
                <w:sz w:val="20"/>
              </w:rPr>
              <w:t>
бар қаланың) аумағын оңтайлау және тиімді</w:t>
            </w:r>
            <w:r>
              <w:br/>
            </w:r>
            <w:r>
              <w:rPr>
                <w:rFonts w:ascii="Times New Roman"/>
                <w:b w:val="false"/>
                <w:i w:val="false"/>
                <w:color w:val="000000"/>
                <w:sz w:val="20"/>
              </w:rPr>
              <w:t>
қала құрылыстық игеруді қамтамасыз ету</w:t>
            </w:r>
            <w:r>
              <w:br/>
            </w:r>
            <w:r>
              <w:rPr>
                <w:rFonts w:ascii="Times New Roman"/>
                <w:b w:val="false"/>
                <w:i w:val="false"/>
                <w:color w:val="000000"/>
                <w:sz w:val="20"/>
              </w:rPr>
              <w:t>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153668</w:t>
            </w:r>
          </w:p>
        </w:tc>
      </w:tr>
      <w:tr>
        <w:trPr>
          <w:trHeight w:val="9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151668</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151668</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12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xml:space="preserve">
шығыстары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r>
              <w:br/>
            </w:r>
            <w:r>
              <w:rPr>
                <w:rFonts w:ascii="Times New Roman"/>
                <w:b w:val="false"/>
                <w:i w:val="false"/>
                <w:color w:val="000000"/>
                <w:sz w:val="20"/>
              </w:rPr>
              <w:t>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37478</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68"/>
        <w:gridCol w:w="525"/>
        <w:gridCol w:w="9626"/>
        <w:gridCol w:w="189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0"/>
        <w:gridCol w:w="729"/>
        <w:gridCol w:w="670"/>
        <w:gridCol w:w="8968"/>
        <w:gridCol w:w="193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w:t>
            </w:r>
            <w:r>
              <w:br/>
            </w:r>
            <w:r>
              <w:rPr>
                <w:rFonts w:ascii="Times New Roman"/>
                <w:b w:val="false"/>
                <w:i w:val="false"/>
                <w:color w:val="000000"/>
                <w:sz w:val="20"/>
              </w:rPr>
              <w:t>
сальдо</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32"/>
        <w:gridCol w:w="666"/>
        <w:gridCol w:w="9618"/>
        <w:gridCol w:w="199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-93263</w:t>
            </w:r>
          </w:p>
        </w:tc>
      </w:tr>
      <w:tr>
        <w:trPr>
          <w:trHeight w:val="72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w:t>
            </w:r>
            <w:r>
              <w:br/>
            </w:r>
            <w:r>
              <w:rPr>
                <w:rFonts w:ascii="Times New Roman"/>
                <w:b w:val="false"/>
                <w:i w:val="false"/>
                <w:color w:val="000000"/>
                <w:sz w:val="20"/>
              </w:rPr>
              <w:t>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93263</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448"/>
        <w:gridCol w:w="670"/>
        <w:gridCol w:w="650"/>
        <w:gridCol w:w="8939"/>
        <w:gridCol w:w="198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7" w:id="3"/>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бекітілген</w:t>
      </w:r>
      <w:r>
        <w:br/>
      </w:r>
      <w:r>
        <w:rPr>
          <w:rFonts w:ascii="Times New Roman"/>
          <w:b w:val="false"/>
          <w:i w:val="false"/>
          <w:color w:val="000000"/>
          <w:sz w:val="28"/>
        </w:rPr>
        <w:t>
2-қосымша</w:t>
      </w:r>
    </w:p>
    <w:bookmarkEnd w:id="3"/>
    <w:bookmarkStart w:name="z18" w:id="4"/>
    <w:p>
      <w:pPr>
        <w:spacing w:after="0"/>
        <w:ind w:left="0"/>
        <w:jc w:val="left"/>
      </w:pPr>
      <w:r>
        <w:rPr>
          <w:rFonts w:ascii="Times New Roman"/>
          <w:b/>
          <w:i w:val="false"/>
          <w:color w:val="000000"/>
        </w:rPr>
        <w:t xml:space="preserve"> 
2011-2013 жылдарға арналған бюджеттік инвестициялық жобалар</w:t>
      </w:r>
      <w:r>
        <w:br/>
      </w:r>
      <w:r>
        <w:rPr>
          <w:rFonts w:ascii="Times New Roman"/>
          <w:b/>
          <w:i w:val="false"/>
          <w:color w:val="000000"/>
        </w:rPr>
        <w:t>
тізімі</w:t>
      </w:r>
    </w:p>
    <w:bookmarkEnd w:id="4"/>
    <w:p>
      <w:pPr>
        <w:spacing w:after="0"/>
        <w:ind w:left="0"/>
        <w:jc w:val="both"/>
      </w:pPr>
      <w:r>
        <w:rPr>
          <w:rFonts w:ascii="Times New Roman"/>
          <w:b w:val="false"/>
          <w:i w:val="false"/>
          <w:color w:val="ff0000"/>
          <w:sz w:val="28"/>
        </w:rPr>
        <w:t xml:space="preserve">      Ескерту. 2-қосымша жаңа редакцияда - Алматы облысы Көксу аудандық мәслихатының 2011.11.10 </w:t>
      </w:r>
      <w:r>
        <w:rPr>
          <w:rFonts w:ascii="Times New Roman"/>
          <w:b w:val="false"/>
          <w:i w:val="false"/>
          <w:color w:val="ff0000"/>
          <w:sz w:val="28"/>
        </w:rPr>
        <w:t>N 63-1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66"/>
        <w:gridCol w:w="720"/>
        <w:gridCol w:w="795"/>
        <w:gridCol w:w="5749"/>
        <w:gridCol w:w="1571"/>
        <w:gridCol w:w="1365"/>
        <w:gridCol w:w="1598"/>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барлығы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572897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1083510</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10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317405</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10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100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35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инфрақұрылымдардың дамуы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134460</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79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5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w:t>
            </w:r>
            <w:r>
              <w:br/>
            </w:r>
            <w:r>
              <w:rPr>
                <w:rFonts w:ascii="Times New Roman"/>
                <w:b w:val="false"/>
                <w:i w:val="false"/>
                <w:color w:val="000000"/>
                <w:sz w:val="20"/>
              </w:rPr>
              <w:t>
бөлімі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11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bookmarkStart w:name="z19" w:id="5"/>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бекітілген</w:t>
      </w:r>
      <w:r>
        <w:br/>
      </w:r>
      <w:r>
        <w:rPr>
          <w:rFonts w:ascii="Times New Roman"/>
          <w:b w:val="false"/>
          <w:i w:val="false"/>
          <w:color w:val="000000"/>
          <w:sz w:val="28"/>
        </w:rPr>
        <w:t>
3-қосымша</w:t>
      </w:r>
    </w:p>
    <w:bookmarkEnd w:id="5"/>
    <w:bookmarkStart w:name="z20" w:id="6"/>
    <w:p>
      <w:pPr>
        <w:spacing w:after="0"/>
        <w:ind w:left="0"/>
        <w:jc w:val="left"/>
      </w:pPr>
      <w:r>
        <w:rPr>
          <w:rFonts w:ascii="Times New Roman"/>
          <w:b/>
          <w:i w:val="false"/>
          <w:color w:val="000000"/>
        </w:rPr>
        <w:t xml:space="preserve"> 
2011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12"/>
        <w:gridCol w:w="653"/>
        <w:gridCol w:w="653"/>
        <w:gridCol w:w="108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 спорт бөлімі</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7"/>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бекітілген</w:t>
      </w:r>
      <w:r>
        <w:br/>
      </w:r>
      <w:r>
        <w:rPr>
          <w:rFonts w:ascii="Times New Roman"/>
          <w:b w:val="false"/>
          <w:i w:val="false"/>
          <w:color w:val="000000"/>
          <w:sz w:val="28"/>
        </w:rPr>
        <w:t>
4-қосымша</w:t>
      </w:r>
    </w:p>
    <w:bookmarkEnd w:id="7"/>
    <w:bookmarkStart w:name="z22" w:id="8"/>
    <w:p>
      <w:pPr>
        <w:spacing w:after="0"/>
        <w:ind w:left="0"/>
        <w:jc w:val="left"/>
      </w:pPr>
      <w:r>
        <w:rPr>
          <w:rFonts w:ascii="Times New Roman"/>
          <w:b/>
          <w:i w:val="false"/>
          <w:color w:val="000000"/>
        </w:rPr>
        <w:t xml:space="preserve"> 
Көксу ауданының 2012 жылға арналған аудандық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709"/>
        <w:gridCol w:w="688"/>
        <w:gridCol w:w="8875"/>
        <w:gridCol w:w="220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3105772</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0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13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9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3033996</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3033996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3033996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90"/>
        <w:gridCol w:w="711"/>
        <w:gridCol w:w="692"/>
        <w:gridCol w:w="8431"/>
        <w:gridCol w:w="212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3091887</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164537</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138838</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48286</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48286</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76605</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76605</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w:t>
            </w:r>
          </w:p>
        </w:tc>
      </w:tr>
      <w:tr>
        <w:trPr>
          <w:trHeight w:val="16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81511</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80348</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80348</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80101</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2039177</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500106</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500106</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500106</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1499222</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1497713</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1476926</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124068</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124068</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r>
      <w:tr>
        <w:trPr>
          <w:trHeight w:val="15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18452</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35485</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279373</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119732</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119732</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125522</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125522</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34119</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34119</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145364</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113641</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0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58546</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24084</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28561</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28561</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28561</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r>
      <w:tr>
        <w:trPr>
          <w:trHeight w:val="18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150490</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148490</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19069</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19069</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32"/>
        <w:gridCol w:w="751"/>
        <w:gridCol w:w="8918"/>
        <w:gridCol w:w="2168"/>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12"/>
        <w:gridCol w:w="971"/>
        <w:gridCol w:w="692"/>
        <w:gridCol w:w="8309"/>
        <w:gridCol w:w="2185"/>
      </w:tblGrid>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72"/>
        <w:gridCol w:w="809"/>
        <w:gridCol w:w="689"/>
        <w:gridCol w:w="8257"/>
        <w:gridCol w:w="2164"/>
      </w:tblGrid>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-46784</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46784</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1"/>
        <w:gridCol w:w="731"/>
        <w:gridCol w:w="732"/>
        <w:gridCol w:w="8373"/>
        <w:gridCol w:w="22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bookmarkStart w:name="z23" w:id="9"/>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48-2</w:t>
      </w:r>
      <w:r>
        <w:br/>
      </w:r>
      <w:r>
        <w:rPr>
          <w:rFonts w:ascii="Times New Roman"/>
          <w:b w:val="false"/>
          <w:i w:val="false"/>
          <w:color w:val="000000"/>
          <w:sz w:val="28"/>
        </w:rPr>
        <w:t>
шешіміне бекітілген</w:t>
      </w:r>
      <w:r>
        <w:br/>
      </w:r>
      <w:r>
        <w:rPr>
          <w:rFonts w:ascii="Times New Roman"/>
          <w:b w:val="false"/>
          <w:i w:val="false"/>
          <w:color w:val="000000"/>
          <w:sz w:val="28"/>
        </w:rPr>
        <w:t>
5-қосымша</w:t>
      </w:r>
    </w:p>
    <w:bookmarkEnd w:id="9"/>
    <w:bookmarkStart w:name="z24" w:id="10"/>
    <w:p>
      <w:pPr>
        <w:spacing w:after="0"/>
        <w:ind w:left="0"/>
        <w:jc w:val="left"/>
      </w:pPr>
      <w:r>
        <w:rPr>
          <w:rFonts w:ascii="Times New Roman"/>
          <w:b/>
          <w:i w:val="false"/>
          <w:color w:val="000000"/>
        </w:rPr>
        <w:t xml:space="preserve"> 
Көксу ауданының 2013 жылға арналған аудандық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13"/>
        <w:gridCol w:w="692"/>
        <w:gridCol w:w="8893"/>
        <w:gridCol w:w="217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4105722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66046</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28072</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2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18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1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4030901</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4030901</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4030901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09"/>
        <w:gridCol w:w="692"/>
        <w:gridCol w:w="811"/>
        <w:gridCol w:w="8073"/>
        <w:gridCol w:w="218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4091572</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168056</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141698</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50343</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50343</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77210</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12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81546</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80348</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80348</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80101</w:t>
            </w:r>
          </w:p>
        </w:tc>
      </w:tr>
      <w:tr>
        <w:trPr>
          <w:trHeight w:val="12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3005801</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1881548</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1879933</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1859098</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592638</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42638</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129971</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129971</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w:t>
            </w:r>
          </w:p>
        </w:tc>
      </w:tr>
      <w:tr>
        <w:trPr>
          <w:trHeight w:val="15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17763</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w:t>
            </w:r>
          </w:p>
        </w:tc>
      </w:tr>
      <w:tr>
        <w:trPr>
          <w:trHeight w:val="12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12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364934</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121022</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121022</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36507</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36507</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97399</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65023</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65023</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65023</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r>
      <w:tr>
        <w:trPr>
          <w:trHeight w:val="12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09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32918</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7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15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161024</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161024</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159024</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159024</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12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54799</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9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32"/>
        <w:gridCol w:w="751"/>
        <w:gridCol w:w="8899"/>
        <w:gridCol w:w="2187"/>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12"/>
        <w:gridCol w:w="969"/>
        <w:gridCol w:w="692"/>
        <w:gridCol w:w="8234"/>
        <w:gridCol w:w="2262"/>
      </w:tblGrid>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72"/>
        <w:gridCol w:w="809"/>
        <w:gridCol w:w="689"/>
        <w:gridCol w:w="8158"/>
        <w:gridCol w:w="2263"/>
      </w:tblGrid>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-54799</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54799</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31"/>
        <w:gridCol w:w="732"/>
        <w:gridCol w:w="732"/>
        <w:gridCol w:w="8328"/>
        <w:gridCol w:w="224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