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bfd1" w14:textId="9a6b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Балпық би ауылдық округіне қарасты, Балпық би ауылындағы 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Балпық би кенттік округі әкімінің 2010 жылғы 17 наурыздағы N 1 шешімі. Алматы облысының Әділет департаменті Көксу ауданының әділет басқармасында 2010 жылы 02 сәуірде N 2-14-92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атауы жаңа редакцияда – Алматы облысы Көксу ауданы Балпық ауылдық округі әкімінің 31.12.2014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атауында және бүкіл мәтін бойынша "кентіндегі" сөздері "ауылындағы" сөздерімен, "кенттік" сөздері "ауылдық" деген сөздерімен ауыстырылды – Алматы облысы Көксу ауданы Балпық ауылдық округі әкімінің 31.12.2014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4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 –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басшылыққа алып, Балпық ауылдық округі тұрғындарының пікірін және Көксу аудандық ономастика кеңесінің келісімін ескере отырып, Балпық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–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Алматы облысы Көксу ауданы Балпық ауылдық округі әкімінің 31.12.2014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Балпық ауылдық округіне қарасты, Балпық би ауылындағы Желтоқсан көшесі Д.А. Қонаев көшесі болып, жаңадан салынған 11-ші көше Ілияс Жұмабек көшесі болып және 12–ші көше Бейбітшілік көшесі болып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Балпық ауылдық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