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457b" w14:textId="f98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2010 жылғы 10 наурыздағы N 72 қаулысы. Алматы облысының Әділет департаменті Көксу ауданының Әділет басқармасында 2010 жылы 10 наурызда N 2-14-90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Көксу ауданы мәслихатының 21 желтоқсан 2009 жылғы "Көксу ауданының 2010-2012 жылдарға арналған аудандық бюджеті туралы" N 34-1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 Отан соғысының қатысушылары мен мүгедектерін қосымша әлеуметтік қолдау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барлық қатысушылары мен мүгедектеріне тұрғын үй коммуналдық қызметтері бойынша төмендегідей қосымша жеңілдіктер белгіленсін: айына бір рет электр қуатымен – 45 киловатт, 1 (бір) кіші газ балонының құнын, суық сумен қамтамасыз ету және жылына бір рет 2 (екі) тонна көмір (отын)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"Көксу ауданының жұмыспен қамту және әлеуметтік бағдарламалар бөлімі" мемлекеттік мекемесінің бастығы Айгүл Нұртайқызы Шаяхметова қосымша жеңілдіктердің тағайындалуын және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"Көксу ауданының қаржы бөлімі" мемлекеттік мекемесінің бастығы Серік Сапарұлы Нұрмұхамбетовке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Әлия Секерғалиқызы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Өсербаев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