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5354" w14:textId="9705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2009 жылғы 21 желтоқсандағы "Көксу ауданының 2010-2012 жылдарға арналған аудандық бюджеті туралы" N 34-1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2010 жылғы 04 ақпандағы N 35-2 шешімі. Алматы облысының Әділет департаменті Көксу ауданының Әділет басқармасында 2010 жылы 17 ақпанда N 2-14-87 тіркелді. Күші жойылды - Алматы облысы Көксу аудандық мәслихатының 2011 жылғы 24 қаңтардағы N 49-5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2011.01.24 N 49-5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Бюджеттік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2009 жылғы 21 желтоқсандағы "Көксу ауданының 2010-2012 жылдарға арналған аудандық бюджеті туралы" N 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(2010 жылғы 5 қаңтардағы нормативтік құқықтық актілерді мемлекеттік тіркеу тізілімінде 2-14-85 нөмірімен тіркелген, 2010 жылғы 22 қаңтардағы "Нұрлы Көксу" газетінде 4 нөмірінде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"3108320" саны "3420246"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"1702873" саны "2014799"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"631206" саны "855299"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 бойынша "1071667" саны "1090419"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"заңнаманың қабылдауына байланысты ысырапты өтеуге арналған трансферттер 69081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"3076620" саны "3394055"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"-19593" саны " - 25102"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25102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дамытуға" облыстық бюджеттен "5000" саны "0"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салу" облыстық бюджеттен "4400"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 объектілерін қалпына келтіруге" жергілікті бюджеттен "15352"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"малды союға арналған арнайы орындар және алаңдардың құрылысына" жергілікті бюджеттен "4000"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әлеуметтік сала мамандарын әлеуметтік қолдау шараларын іске асыруға" "2760" саны "2765"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"аудандар (облыстық маңызы бар қалалар" бюджеттеріне ветеринария облысындағы жергілікті атқарушы органдардың бөлімшелерін ұстауға республикалық бюджеттен "10374" саны "10394"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жеңістің 65 жылдығын мерекелеуге байланысты біржолғы төлемдерді беруге" деген жолға облыстық бюджеттен "1100"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"аудандар (облыстық маңызы бар қалалар" бюджеттеріне ветеринария облысындағы жергілікті атқарушы органдардың бөлімшелерін ұстауға жергілікті бюджеттен "2050"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өтеуге" "257"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ұйымдарының қызметін қамтамасыз ету" облыстық бюджеттен "279742"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білім беру" жергілікті бюджеттен "10000"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"144222" саны "143922"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"1231" саны "1931"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"1629047" саны "1924196"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"153401" саны "154501"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"739502" саны "754254"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"171808" саны "177640"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"8104" саны "8204"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"125146" саны "125248"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мәслихатының 2009 жылғы 21 желтоқсандағы "Көксу ауданының 2010-2012 жылдарға арналған аудандық бюджеті туралы" N 34-1 шешіміндегі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Көксу ауданы мәслихатының 2009 жылғы 21 желтоқсандағы "Көксу ауданының 2010-2012 жылдарға арналған аудандық бюджеті туралы" N 34-1 шешіміндегі 2 қосымшадағы "2010 жылға арналған Көксу аудандық бюджетінің ағымдағы бюджеттік бағдарламаларының тізбесі" сөздері "2010-2012 жылдарға арналған бюджеттік инвестициялық жобалар тізбесі"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Көксу ауданы мәслихатының 2009 жылғы 21 желтоқсандағы "Көксу ауданының 2010-2012 жылдарға арналған аудандық бюджеті туралы" N 34-1 шешіміне 3 қосымшадағы "2010 жылға арналған Көксу аудандық бюджетінің бюджеттік даму бағдарламаларының тізбесі" сөздері 4 қосымшадағы "2010-2012 жылдарға арналған аудандық бюджеттің атқарылуы барысында қысқартуға жатпайтын жергілікті бюджеттік бағдарламалардың тізбесі" сөздерімен ауыстырылып, 4 қосымша қысқартылсын.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мәслихатының хатшысы                 Б.Ж. Қисметов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Қ.Қ. Мұсақанова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04 ақпан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9"/>
        <w:gridCol w:w="9524"/>
        <w:gridCol w:w="18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3420246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13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6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8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3365235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3365235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11"/>
        <w:gridCol w:w="731"/>
        <w:gridCol w:w="672"/>
        <w:gridCol w:w="8890"/>
        <w:gridCol w:w="18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3394055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143922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10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12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9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1924196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339309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339309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1153274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1151956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1138003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431613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142785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15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662129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662129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349942</w:t>
            </w:r>
          </w:p>
        </w:tc>
      </w:tr>
      <w:tr>
        <w:trPr>
          <w:trHeight w:val="10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</w:t>
            </w:r>
          </w:p>
        </w:tc>
      </w:tr>
      <w:tr>
        <w:trPr>
          <w:trHeight w:val="11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46436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46436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2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 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69"/>
        <w:gridCol w:w="810"/>
        <w:gridCol w:w="691"/>
        <w:gridCol w:w="8559"/>
        <w:gridCol w:w="1861"/>
      </w:tblGrid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69"/>
        <w:gridCol w:w="810"/>
        <w:gridCol w:w="691"/>
        <w:gridCol w:w="8539"/>
        <w:gridCol w:w="1881"/>
      </w:tblGrid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1"/>
        <w:gridCol w:w="808"/>
        <w:gridCol w:w="688"/>
        <w:gridCol w:w="8520"/>
        <w:gridCol w:w="1904"/>
      </w:tblGrid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-25102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2012 жылдарға арналған бюджеттік инвестициялық жобалар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12"/>
        <w:gridCol w:w="653"/>
        <w:gridCol w:w="653"/>
        <w:gridCol w:w="6395"/>
        <w:gridCol w:w="1612"/>
        <w:gridCol w:w="1471"/>
        <w:gridCol w:w="13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1078312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724994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(немесе) сатып алу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660629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660629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2010-2012 жылдарға арналған аудандық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қысқартуға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793"/>
        <w:gridCol w:w="713"/>
        <w:gridCol w:w="101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