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b674" w14:textId="c51b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ауылындағы Заречная көшесінің атауын Шоқан Уәлиханов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33 шешімі. Алматы облысының Әділет департаменті Кербұлақ ауданының Әділет басқармасында 2010 жылы 09 қыркүйекте N 2-13-121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Шаған ауылы Заречная көшесінің атауы Шоқан Уәлиханов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