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8c56" w14:textId="7de8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ауылындағы Советская көшесінің атауын Мұқағали Мақатаев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31 шешімі. Алматы облысының Әділет департаменті Кербұлақ ауданының Әділет басқармасында 2010 жылы 09 қыркүйекте N 2-13-119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Шаған ауылы Советская көшесінің атауы Мұқағали Мақатаев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