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6bc8" w14:textId="6886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әкімінің 2010 жылғы 14 желтоқсандағы N 8 шешімі. Алматы облысының Әділет департаменті Кербұлақ ауданының Әділет басқармасында 2011 жылы 18 қаңтарда 2-13-132 тіркелді. Күші жойылды - Алматы облысы Кербұлақ ауданы әкімдігінің 2016 жылғы 30 қыркүйектегі № 405 қаулысымен</w:t>
      </w:r>
    </w:p>
    <w:p>
      <w:pPr>
        <w:spacing w:after="0"/>
        <w:ind w:left="0"/>
        <w:jc w:val="left"/>
      </w:pPr>
      <w:r>
        <w:rPr>
          <w:rFonts w:ascii="Times New Roman"/>
          <w:b w:val="false"/>
          <w:i w:val="false"/>
          <w:color w:val="ff0000"/>
          <w:sz w:val="28"/>
        </w:rPr>
        <w:t xml:space="preserve">      Ескерту. Күші жойылды - Алматы облысы Кербұлақ ауданы әкімдігінің 30.09.2016 </w:t>
      </w:r>
      <w:r>
        <w:rPr>
          <w:rFonts w:ascii="Times New Roman"/>
          <w:b w:val="false"/>
          <w:i w:val="false"/>
          <w:color w:val="ff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Кербұлақ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1. 2011 жылғы қаңтар-наурыз айларында 1994 жылы туылған және бұрын шақыру учаскесінде тіркеуден өтпеген ересек азаматтарды Сарыөзек кенті, Құлжабай би көшесі, 6 мекен-жайында орналасқан шақыру учаскесіне "Кербұлақ ауданының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Кенттердің, ауылдық (селолық) округтердің әкімдері және ұйымдардың басшылары жыл сайын белгіленген мерзімде Кербұлақ ауданының қорғаныс істері жөніндегі бөліміне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xml:space="preserve">3. Кербұлақ ауданының әкімінің 2009 жылғы 22 желтоқсанындағы "1993 жылы туылған азаматтарды 2010 жылы Кербұлақ ауданының қорғаныс істері жөніндегі бөлімінің шақыру учаскесіне тіркеп жазуды ұйымдастыру және қамтамасыз ету туралы" N 2 (Кербұлақ ауданының Әділет басқармасында нормативтік құқықтық кесімдердің мемлекеттік тіркеу тізілімінде 2010 жылғы 28 қаңтарда тіркелген нөмірі 2-13-103, "Кербұлақ жұлдызы", газетінің 2010 жылғы 05 ақпанда 6-нөмірінде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аудан әкімінің орынбасары Болысбай Тоғысбайұлы Момбаевқа жүктелсін.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8"/>
        <w:gridCol w:w="6012"/>
      </w:tblGrid>
      <w:tr>
        <w:trPr>
          <w:trHeight w:val="30" w:hRule="atLeast"/>
        </w:trPr>
        <w:tc>
          <w:tcPr>
            <w:tcW w:w="62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60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Жантілеуов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