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666" w14:textId="addc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2009 жылғы 23 желтоқсанындағы "Кербұлақ ауданының 2010-2012 жылдарға арналған аудандық бюджеті туралы" N 26-181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2010 жылғы 23 маусымдағы N 31-228 шешімі. Алматы облысының Әділет департаменті Кербұлақ ауданының Әділет басқармасында 2010 жылы 25 маусымда N 2-13-116 тіркелді. Күші жойылды - Алматы облысы Кербұлақ аудандық мәслихатының 2010 жылғы 24 желтоқсандағы N 36-282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24.12.2010 N 36-282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2009 жылғы 23 желтоқсандағы "Кербұлақ ауданының 2010-2012 жылдарға арналған аудандық бюджеті туралы" (нормативтік құқықтық актілерді мемлекеттік тіркеу тізілімінде 29.12.2009 жылғы тіркелген нөмірі </w:t>
      </w:r>
      <w:r>
        <w:rPr>
          <w:rFonts w:ascii="Times New Roman"/>
          <w:b w:val="false"/>
          <w:i w:val="false"/>
          <w:color w:val="000000"/>
          <w:sz w:val="28"/>
        </w:rPr>
        <w:t>2-13-102</w:t>
      </w:r>
      <w:r>
        <w:rPr>
          <w:rFonts w:ascii="Times New Roman"/>
          <w:b w:val="false"/>
          <w:i w:val="false"/>
          <w:color w:val="000000"/>
          <w:sz w:val="28"/>
        </w:rPr>
        <w:t>, "Кербұлақ жұлдызы" газетінің 2010 жылғы 08 қаңтардағы нөмірі N 2 (3491)), 2010 жылғы 05 ақпанындағы </w:t>
      </w:r>
      <w:r>
        <w:rPr>
          <w:rFonts w:ascii="Times New Roman"/>
          <w:b w:val="false"/>
          <w:i w:val="false"/>
          <w:color w:val="000000"/>
          <w:sz w:val="28"/>
        </w:rPr>
        <w:t>N 27-192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22.02.2010 жылғы тіркелген нөмірі 2-13-105), "Кербұлақ жұлдызы" газетінің 2010 жылғы 26 ақпанындағы нөмірі N 9 (3498)), 2010 жылғы 15 сәуіріндегі </w:t>
      </w:r>
      <w:r>
        <w:rPr>
          <w:rFonts w:ascii="Times New Roman"/>
          <w:b w:val="false"/>
          <w:i w:val="false"/>
          <w:color w:val="000000"/>
          <w:sz w:val="28"/>
        </w:rPr>
        <w:t>N 28-213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06.05.2010 жылғы тіркелген нөмірі 2-13-113), "Кербұлақ жұлдызы" газетінің 2010 жылғы 7 мамырындағы нөмірі N 19 (3508)), шешімдерімен енгізілген өзгерістерді қосқанда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2010-2012 жылдарға арналған аудандық бюджет тиісінше 1, 2 және 3 қосымшаға сәйкес, оның ішінде 2010 жылға төмендегі көлемде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"3712879" саны "3713768"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"76472" саны "86182"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"11775" саны "14775"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жолы бойынша "9778" саны "568"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"3614854" саны "3612243"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"1023392" саны "1015620"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"692639" саны "697800"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"3735935" саны "3736824"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деген жолы бойынша "186278" саны "186506"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жолы бойынша "895" саны "12395"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деген жолы бойынша "2299736" саны "2301311" санына ауыстырылсын, соның ішінде "жалпы білім беруге" деген жолы бойынша "1534261" саны "1544122"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шаруашылығы" деген жолы бойынша "456085" саны "460559"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"309746" саны "294255"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"83277" саны "81880"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жылғы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Ахметжанов Мұратбек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маусым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2010 жылғы 23 маусымындағы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31-228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26-181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9"/>
        <w:gridCol w:w="656"/>
        <w:gridCol w:w="585"/>
        <w:gridCol w:w="9277"/>
        <w:gridCol w:w="15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оларды қайта тіркегені үшiн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оларды қайта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14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алғанда"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берілетін дивидендтер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3612243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3612243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3612243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1015620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6"/>
        <w:gridCol w:w="664"/>
        <w:gridCol w:w="683"/>
        <w:gridCol w:w="721"/>
        <w:gridCol w:w="8402"/>
        <w:gridCol w:w="162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3736824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186506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109228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ауқымындағы төтенше жағдайлардың алдын алу және оларды жою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2301311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1551608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1544122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1544122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271571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3"/>
        <w:gridCol w:w="665"/>
        <w:gridCol w:w="723"/>
        <w:gridCol w:w="568"/>
        <w:gridCol w:w="8602"/>
        <w:gridCol w:w="163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49"/>
        <w:gridCol w:w="705"/>
        <w:gridCol w:w="725"/>
        <w:gridCol w:w="496"/>
        <w:gridCol w:w="8611"/>
        <w:gridCol w:w="16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42"/>
        <w:gridCol w:w="388"/>
        <w:gridCol w:w="764"/>
        <w:gridCol w:w="9140"/>
        <w:gridCol w:w="16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-37851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