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3f27" w14:textId="cc63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2009 жылғы 23 желтоқсанындағы "Кербұлақ ауданының 2010-2012 жылдарға арналған аудандық бюджеті туралы" N 26-181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2010 жылғы 15 сәуірдегі N 28-213 шешімі. Алматы облысының Әділет департаменті Кербұлақ ауданының Әділет басқармасында 2010 жылы 06 мамырда N 2-13-113 тіркелді. Күші жойылды - Алматы облысы Кербұлақ аудандық мәслихатының 2010 жылғы 24 желтоқсандағы N 36-282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24.12.2010 N 36-282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109–бабы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2009 жылғы 23 желтоқсанындағы "Кербұлақ ауданының 2010-2012 жылдарға арналған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29.12.2009 жылғы тіркелген нөмірі 2-13-102, "Кербұлақ жұлдызы" газетінің 2010 жылғы 08 қаңтарындағы нөмірі N 2 (3491)), 2010 жылғы 05 ақпанындағы </w:t>
      </w:r>
      <w:r>
        <w:rPr>
          <w:rFonts w:ascii="Times New Roman"/>
          <w:b w:val="false"/>
          <w:i w:val="false"/>
          <w:color w:val="000000"/>
          <w:sz w:val="28"/>
        </w:rPr>
        <w:t>N 27-192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22.02.2010 жылғы тіркелген нөмірі 2-13-105), шешімдерімен енгізілген өзгерістерді қосқанда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2010-2012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 қосымшаға сәйкес, оның ішінде 2010 жылға төмендегі көлемде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"3471892" саны "3712879"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жолы бойынша "73587" саны "76472"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 бойынша "11600" саны "11775"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"3376927" саны "3614854"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"777898" саны "1023392"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"700206" саны "692639"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"3494948" саны "3735935"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кредиттер" деген жолы бойынша "15142" саны "14795"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деген жолы бойынша "14795"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деген жолы бойынша "347"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деген жолы бойынша "-38198" саны "-37851"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деген жолы бойынша "38198" саны "37851"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деген жолы бойынша "15142" саны "14795"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жолы бойынша "15142" саны "347"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көрсетуге" деген жолы бойынша "178790" саны "186278"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деген жолы бойынша "1978281" саны "2299736" санына ауыстырылсын, соның ішінде "жалпы білім беруге" деген жолы бойынша "1448347" саны "1534261"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жолы бойынша "170619" саны "172117"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деген жолы бойынша "451090" саны "456085"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жолы бойынша "63509" саны "66541"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"318127" саны "309746"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жолы бойынша "61870" саны "62236"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жолы бойынша "72110" саны "83277"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функционалдық тобы бойынша "9784" саны "10144"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жолы бойынша "189873" саны "88880"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2010-2012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Күләш Ілебайқызы Меренбаева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15 сәуір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28-213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26-181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9"/>
        <w:gridCol w:w="656"/>
        <w:gridCol w:w="585"/>
        <w:gridCol w:w="9277"/>
        <w:gridCol w:w="15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3712879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 ақ оларды қайта тіркегені үшiн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оларды қайта тіркегені үшін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азаматтарға 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алғанда"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 берілетін дивидендтер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3614854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3614854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3614854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1023392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692639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6"/>
        <w:gridCol w:w="664"/>
        <w:gridCol w:w="683"/>
        <w:gridCol w:w="721"/>
        <w:gridCol w:w="8402"/>
        <w:gridCol w:w="162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3735935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186278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1541747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1534261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1534261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күрделі,ағымды жөндеу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30569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 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 төлеу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456085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83156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348709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348559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237156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3"/>
        <w:gridCol w:w="665"/>
        <w:gridCol w:w="723"/>
        <w:gridCol w:w="568"/>
        <w:gridCol w:w="8602"/>
        <w:gridCol w:w="163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49"/>
        <w:gridCol w:w="705"/>
        <w:gridCol w:w="725"/>
        <w:gridCol w:w="496"/>
        <w:gridCol w:w="8611"/>
        <w:gridCol w:w="164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42"/>
        <w:gridCol w:w="388"/>
        <w:gridCol w:w="764"/>
        <w:gridCol w:w="9140"/>
        <w:gridCol w:w="16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-37851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