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e73" w14:textId="3c86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2010 жылғы 27 қаңтардағы N 8 қаулысы. Алматы облысының Әділет департаменті Кербұлақ ауданының әділет басқармасында 2010 жылы 9 наурызда 2-13-110 тіркелді. Күші жойылды - Алматы облысы Кербұлақ ауданы әкімдігінің 2011 жылғы 6 желтоқсандағы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2011.12.06 </w:t>
      </w:r>
      <w:r>
        <w:rPr>
          <w:rFonts w:ascii="Times New Roman"/>
          <w:b w:val="false"/>
          <w:i w:val="false"/>
          <w:color w:val="ff0000"/>
          <w:sz w:val="28"/>
        </w:rPr>
        <w:t>N 381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Кербұлақ ауданы мәслихатының 2009 жылдың N 15-107 "Кербұлақ ауданының 2009 жылдарға арналған аудандық бюджеті туралы" шешімінің негізінде аудандағы Ұлы Отан соғысының қатысушылары мен мүгедектеріне әлеуметтік көмек көрсету жөнінде қосымша шаралар енгізу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тұрғын-үй коммуналдық қызметтері бойынша жеңілдіктер аудан бюджетінің есебінен 2010 жылға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соғысының қатысушылары мен мүгедектеріне тұрғын-үй коммуналдық қызметтер бойынша жеңілдіктер қосымшада көрсетілген нормалар шегінде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Кербұлақ аудандық жұмыспен қамту және әлеуметтік бағдарламалар бөлімі (Айгүл Тұрдахунқызы Диханбаева) Ұлы Отан соғысының қатысушылары мен мүгедектеріне тұрғын-үй коммуналдық қызметтер бойынша қосымша жеңілдіктердің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Кербұлақ аудандық әділет басқармасының нормативтік құқықтық актілердің мемлекеттік тіркеу тізілімінде 2009 жылдың 12 ақпанында N 2-13-87 болып тіркелген (аудандық "Кербұлақ жұлдызы" басылымында 2009 жылдың 10 сәуіріндегі N 15 санында жарияланған) Кербұлақ аудандық әкімдігінің 2009 жылғы 29 қаңтардағы "Ұлы Отан соғысының қатысушылары мен мүгедектерін әлеуметтік қорғау жөніндегі қосымша шаралар туралы" N 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орындалуын бақылау аудан әкімінің орынбасары Болысбай Тоғысбайұлы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 "Ұлы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қатысушылары мен мүгедектерін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қорғау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Суық су – 1 адамға х 52,01 теңге х 12 ай =624 теңге х 17 адам =10608;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– 1 адамға х 1400 теңге х 12 ай = 16800 теңге х 17 адам =285600;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 жарық 45 кВт 1 адамға х 12,32 тиын х 12 ай =6648 теңге х 17 адам =113016;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жылына 1 рет 1 тонна 17 адам х 6800 теңге =115600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