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ff6e" w14:textId="824f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2010 жылғы 31 желтоқсандағы N 347 қаулысы. Алматы облысы Әділет департаменті Қаратал ауданының Әділет басқармасында 2011 жылы 04 ақпанда N 2-12-168 тіркелді. Күші жойылды - Алматы облысы Қаратал аудандық әкімдігінің 2012 жылғы 03 ақпандағы N 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Қаратал аудандық әкімдігінің 2012.02.03 </w:t>
      </w:r>
      <w:r>
        <w:rPr>
          <w:rFonts w:ascii="Times New Roman"/>
          <w:b w:val="false"/>
          <w:i w:val="false"/>
          <w:color w:val="ff0000"/>
          <w:sz w:val="28"/>
        </w:rPr>
        <w:t>N 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қаржыландырудың Ережесі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 ұсыныс пен сұранысқа сай айқындалып, жұмыссыз азаматтар үшін уақытша жұмыс орнын құру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Қаратал ауданы әкімдігінің 2010 жылдың 14 қаңтарындағы "2010 жылғы ақылы қоғамдық жұмыстарды ұйымдастыру туралы" N 3 (Қаратал ауданының Әділет басқармасында 2010 жылдың 11 ақпанындағы N 2-12-139 нөмірімен нормативтік құқықтық актілердің мемлекеттік тіркеу тізілімінде тіркелген, 2010 жылдың 19 ақпанында "Қаратал" газетінің N 8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К. Байтаеваға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Медеуов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 бойынша ақылы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347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2011 жылға арналған тізбелері,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мен нақты жағдайлары,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
төленетін ақының мөлшері және оларды қаржыландыру көзі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1838"/>
        <w:gridCol w:w="3250"/>
        <w:gridCol w:w="3446"/>
        <w:gridCol w:w="2425"/>
        <w:gridCol w:w="2035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Қаржылан-дыру көздері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(көпшіліктің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ой-пікірлерін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сұрастыру);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/аула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әктеу,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жинастыру/;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/шақыру қағазын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тарату/;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(талдарды,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 тастарын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әктеп),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жағалауларында,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қиылыстарында).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күтімге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алу. 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қалқалап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тегістеп қию.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 егіп,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құм,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төгу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 мен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шөптерін шауып,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біркелкі етіп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қию.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реттестіруге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жасындағы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(шақырту хатын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"Үміт"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"Аула клубы"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"Түсіну"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әлжуаз топтарға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Тұрмысы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"Үміт"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зағип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мәдениетке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спортқа баулу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барысында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реттестіруге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сыпыру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күтіп-баптау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