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55be" w14:textId="1b65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балаларға қосымша көрсетілетін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2010 жылғы 02 ақпандағы N 16 қаулысы. Алматы облысының Әділет департаменті Қаратал ауданының әділет басқармасында 2010 жылы 26 ақпанда N 2-12-142 тіркелді. Күші жойылды - Алматы облысы Қаратал ауданы әкімдігінің 2014 жылғы 27 наурыздағы N 83 қаулысымен</w:t>
      </w:r>
    </w:p>
    <w:p>
      <w:pPr>
        <w:spacing w:after="0"/>
        <w:ind w:left="0"/>
        <w:jc w:val="both"/>
      </w:pPr>
      <w:r>
        <w:rPr>
          <w:rFonts w:ascii="Times New Roman"/>
          <w:b w:val="false"/>
          <w:i w:val="false"/>
          <w:color w:val="ff0000"/>
          <w:sz w:val="28"/>
        </w:rPr>
        <w:t>      Ескерту. Күші жойылды - Алматы облысы Қаратал ауданы әкімдігінің 27.03.2014 N 83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және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Қаратал ауданы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 балаларды үйде тәрбиелеп, оқытатын отбасыларына көрсетілетін қосымша әлеуметтік көмек әр мүгедек балаға әр тоқсанға 8 айлық есептік көрсеткіш мөлшерінде болуы қамтамасыз етілсін.</w:t>
      </w:r>
      <w:r>
        <w:br/>
      </w:r>
      <w:r>
        <w:rPr>
          <w:rFonts w:ascii="Times New Roman"/>
          <w:b w:val="false"/>
          <w:i w:val="false"/>
          <w:color w:val="000000"/>
          <w:sz w:val="28"/>
        </w:rPr>
        <w:t>
</w:t>
      </w:r>
      <w:r>
        <w:rPr>
          <w:rFonts w:ascii="Times New Roman"/>
          <w:b w:val="false"/>
          <w:i w:val="false"/>
          <w:color w:val="000000"/>
          <w:sz w:val="28"/>
        </w:rPr>
        <w:t>
      2. Әлеуметтік көмек туылған, асырап алынған және қамқорлыққа алынған 18-ге толмаған мүгедек балаларға (толық мемлекеттік қамсыздандырудағы мүгедек балалардан және ата-ана құқығынан айырылған ата-ананың мүгедек балаларынан басқа) ата-анасының біреуіне немесе олардың орнындағы адамға отбасының табысына қарамастан облыстық психологиялық-медициналық-педагогикалық комиссиясы берген анықтамада көрсетілгендей, мүгедек баланы үйде тәрбиелеу мен оқытудың қажеттілігі танылған сәттен бастап, бір жылға тағайындалсын.</w:t>
      </w:r>
      <w:r>
        <w:br/>
      </w:r>
      <w:r>
        <w:rPr>
          <w:rFonts w:ascii="Times New Roman"/>
          <w:b w:val="false"/>
          <w:i w:val="false"/>
          <w:color w:val="000000"/>
          <w:sz w:val="28"/>
        </w:rPr>
        <w:t>
</w:t>
      </w:r>
      <w:r>
        <w:rPr>
          <w:rFonts w:ascii="Times New Roman"/>
          <w:b w:val="false"/>
          <w:i w:val="false"/>
          <w:color w:val="000000"/>
          <w:sz w:val="28"/>
        </w:rPr>
        <w:t>
      3. "Қаратал аудандық жұмыспен қамту және әлеуметтік бағдарламалар бөлімі" мемлекеттік мекемесі (С.Амандосов):</w:t>
      </w:r>
      <w:r>
        <w:br/>
      </w:r>
      <w:r>
        <w:rPr>
          <w:rFonts w:ascii="Times New Roman"/>
          <w:b w:val="false"/>
          <w:i w:val="false"/>
          <w:color w:val="000000"/>
          <w:sz w:val="28"/>
        </w:rPr>
        <w:t>
      Мүгедек балаларға әлеуметтік көмекті ата-анасының өтініші бойынша олардың біреуіне немесе олардың орнындағы адамға, әлеуметтік көмекті төлеу орталығында ашылған шотының нөмірін (екінші деңгейдегі банк филиалы және осы көрсетілген операцияларды жүзеге асыра алатын лицензиясы бар басқа ұйымдар) және келесі құжаттар ұсынылған жағдайда көрсетілуін қамтамасыз етсін:</w:t>
      </w:r>
      <w:r>
        <w:br/>
      </w:r>
      <w:r>
        <w:rPr>
          <w:rFonts w:ascii="Times New Roman"/>
          <w:b w:val="false"/>
          <w:i w:val="false"/>
          <w:color w:val="000000"/>
          <w:sz w:val="28"/>
        </w:rPr>
        <w:t>
      өтініш берушінің жеке басының куәлігі, оның ішінде оралмандар үшін тұрып қайту рұқсаты немесе оралман куәлігі;</w:t>
      </w:r>
      <w:r>
        <w:br/>
      </w:r>
      <w:r>
        <w:rPr>
          <w:rFonts w:ascii="Times New Roman"/>
          <w:b w:val="false"/>
          <w:i w:val="false"/>
          <w:color w:val="000000"/>
          <w:sz w:val="28"/>
        </w:rPr>
        <w:t>
      мүгедек баланың туу туралы куәлігінің көшірмесі;</w:t>
      </w:r>
      <w:r>
        <w:br/>
      </w:r>
      <w:r>
        <w:rPr>
          <w:rFonts w:ascii="Times New Roman"/>
          <w:b w:val="false"/>
          <w:i w:val="false"/>
          <w:color w:val="000000"/>
          <w:sz w:val="28"/>
        </w:rPr>
        <w:t>
      дәрігерлік-әлеуметтік сараптау комиссиясының куәландырылған (белгіленген үлгідегі) анықтамасы;</w:t>
      </w:r>
      <w:r>
        <w:br/>
      </w:r>
      <w:r>
        <w:rPr>
          <w:rFonts w:ascii="Times New Roman"/>
          <w:b w:val="false"/>
          <w:i w:val="false"/>
          <w:color w:val="000000"/>
          <w:sz w:val="28"/>
        </w:rPr>
        <w:t>
      отбасының құрамын растайтын тұрғылықты жерінің құжаты;</w:t>
      </w:r>
      <w:r>
        <w:br/>
      </w:r>
      <w:r>
        <w:rPr>
          <w:rFonts w:ascii="Times New Roman"/>
          <w:b w:val="false"/>
          <w:i w:val="false"/>
          <w:color w:val="000000"/>
          <w:sz w:val="28"/>
        </w:rPr>
        <w:t>
      облыстық білім департаменті жанындағы ведомствоаралық психологиялық-медициналық-педагогикалық комиссияның мүгедек баланы үйде тәрбиелеудің немесе оқытудың қажеттілігі туралы қорытындысы.</w:t>
      </w:r>
      <w:r>
        <w:br/>
      </w:r>
      <w:r>
        <w:rPr>
          <w:rFonts w:ascii="Times New Roman"/>
          <w:b w:val="false"/>
          <w:i w:val="false"/>
          <w:color w:val="000000"/>
          <w:sz w:val="28"/>
        </w:rPr>
        <w:t>
</w:t>
      </w:r>
      <w:r>
        <w:rPr>
          <w:rFonts w:ascii="Times New Roman"/>
          <w:b w:val="false"/>
          <w:i w:val="false"/>
          <w:color w:val="000000"/>
          <w:sz w:val="28"/>
        </w:rPr>
        <w:t>
      4. "Қаратал аудандық қаржы бөлімі" мемлекеттік мекемесі (Б.Мәдібеков) мүгедек балаларды үйде тәрбиелеп, оқытатын отбасыларына әлеуметтік көмекті қаржыландыруды аудан бюджетінде қарастырылғандай қаржы шегінде бөліну мәселесін шешсін.</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актілердің мемлекеттік тіркеу тізілімінде 2007 жылдың 22 ақпанында 2-12-48 нөмірімен тіркелген, 2007 жылдың 2 наурызындағы N 9 "Қаратал" газетінде жарияланған, Қаратал ауданы әкімдігінің 2007 жылдың 19 қаңтарындағы N 11 "Мүгедек балаларға қосымша көрсетілетін әлеуметтік көмек туралы" қаулысының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К.Байтаеваға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Әкім                                       </w:t>
      </w:r>
      <w:r>
        <w:rPr>
          <w:rFonts w:ascii="Times New Roman"/>
          <w:b w:val="false"/>
          <w:i/>
          <w:color w:val="000000"/>
          <w:sz w:val="28"/>
        </w:rPr>
        <w:t>Қ</w:t>
      </w:r>
      <w:r>
        <w:rPr>
          <w:rFonts w:ascii="Times New Roman"/>
          <w:b w:val="false"/>
          <w:i/>
          <w:color w:val="000000"/>
          <w:sz w:val="28"/>
        </w:rPr>
        <w:t xml:space="preserve">. </w:t>
      </w:r>
      <w:r>
        <w:rPr>
          <w:rFonts w:ascii="Times New Roman"/>
          <w:b w:val="false"/>
          <w:i/>
          <w:color w:val="000000"/>
          <w:sz w:val="28"/>
        </w:rPr>
        <w:t>Медеуов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