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ed19" w14:textId="03be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Таусамалы ауылдық округіндегі орналасқан жер теліміне Алатау ықшам ауданы атын және көшелерге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Таусамалы ауылдық округінің әкімінің 2010 жылғы 7 маусымдағы N 06-66 шешімі. Алматы облысы Қарасай ауданының Әділет басқармасында 2010 жылғы 13 шілдедегі N 2-11-92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округ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Таусамалы ауылдық округі тұрғындарының өтініштерін негізге ала отырып, округке қарасты орналасқан жер теліміне «Алатау» ықшам ауданы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Таусамалы ауылдық округіндегі Алатау ықшам ауданындағы жаңа көшелерге Атамекен, Арман, Арасан, Алтай, Бірлік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өзімде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он тізбелік күн өткеннен кейін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 Қ. Күлембаев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