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d789" w14:textId="712d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туылған азаматтарды әскерге шақыру учаскелерінде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әкімінің 2010 жылғы 15 желтоқсандағы N 12-31 шешімі. Алматы облысы Қарасай ауданының Әділет басқармасында 2011 жылғы 10 қаңтарда N 2-11-97 тіркелді. Күші жойылды - Алматы облысы Қарасай ауданы әкімінің 2012 жылғы 23 қаңтардағы N 1-1 шешімімен</w:t>
      </w:r>
    </w:p>
    <w:p>
      <w:pPr>
        <w:spacing w:after="0"/>
        <w:ind w:left="0"/>
        <w:jc w:val="both"/>
      </w:pPr>
      <w:r>
        <w:rPr>
          <w:rFonts w:ascii="Times New Roman"/>
          <w:b w:val="false"/>
          <w:i w:val="false"/>
          <w:color w:val="ff0000"/>
          <w:sz w:val="28"/>
        </w:rPr>
        <w:t xml:space="preserve">      Ескерту. Күші жойылды - Алматы облысы Қарасай ауданы әкімінің 2012.01.23 </w:t>
      </w:r>
      <w:r>
        <w:rPr>
          <w:rFonts w:ascii="Times New Roman"/>
          <w:b w:val="false"/>
          <w:i w:val="false"/>
          <w:color w:val="ff0000"/>
          <w:sz w:val="28"/>
        </w:rPr>
        <w:t>N 1-1</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 жергілікті мемлекеттік басқару және өзін-өзі басқару туралы" Заңының 33-бабының 1-тармағы </w:t>
      </w:r>
      <w:r>
        <w:rPr>
          <w:rFonts w:ascii="Times New Roman"/>
          <w:b w:val="false"/>
          <w:i w:val="false"/>
          <w:color w:val="000000"/>
          <w:sz w:val="28"/>
        </w:rPr>
        <w:t>13-тармақшасына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шақырылушыларды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мақсатында Қарасай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жылғы қаңтар-наурыз айларында 1994 жылы туылған және бұрын шақыру учаскесінде тіркеуден өтпеген ересек азаматтарды Қаскелең қаласы, Абылай хан көшесі, 151 мекен-жайында орналасқан шақыру учаскесіне "Қарасай ауданының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Кенттердің, ауылдық (селолық) округтердің әкімдері және ұйымдардың басшылары жыл сайын белгілеген мерзімде Қарасай ауданының қорғаныс істері жөніндегі бөліміне шақыру учаскелеріне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Қарасай ауданы әкімінің 2009 жылғы 21 желтоқсандағы "1993 жылы туылған азаматтарды 2010 жылы Қарасай ауданы қорғаныс істері жөніндегі бөлімінің шақыру учаскесіне тіркеп жазуды ұйымдастыру және қамтамасыз ету туралы" N 12-42 (Қарасай ауданының әділет басқармасында нормативтік құқықтық кесімдердің мемлекеттік тіркеу тізілімінде 2010 жылғы 19 қаңтарда тіркелген нөмірі 2-11-80, "Заман жаршысы", газетінің 2010 жылғы 3 ақпанда 6-нөмірінде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Қалиев Еділ Әбуұлына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Л. Тұрлашов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