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b350" w14:textId="4d9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2010 жылғы 22 желтоқсандағы N 48-4 шешімі. Алматы облысы Қарасай ауданының Әділет басқармасында 2010 жылғы 31 желтоқсанда N 2-11-96 тіркелді. Күші жойылды - Алматы облысы Қарасай аудандық мәслихатының 2012 жылғы 09 қаңтардағы № 66-3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09.01.2012 № 66-3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6-бабының</w:t>
      </w:r>
      <w:r>
        <w:rPr>
          <w:rFonts w:ascii="Times New Roman"/>
          <w:b w:val="false"/>
          <w:i w:val="false"/>
          <w:color w:val="000000"/>
          <w:sz w:val="28"/>
        </w:rPr>
        <w:t xml:space="preserve"> 1-тармағына және </w:t>
      </w:r>
      <w:r>
        <w:rPr>
          <w:rFonts w:ascii="Times New Roman"/>
          <w:b w:val="false"/>
          <w:i w:val="false"/>
          <w:color w:val="000000"/>
          <w:sz w:val="28"/>
        </w:rPr>
        <w:t>9-бабына</w:t>
      </w:r>
      <w:r>
        <w:rPr>
          <w:rFonts w:ascii="Times New Roman"/>
          <w:b w:val="false"/>
          <w:i w:val="false"/>
          <w:color w:val="000000"/>
          <w:sz w:val="28"/>
        </w:rPr>
        <w:t xml:space="preserve"> сәйкес Қарасай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9834285 мың теңге, соның ішінде:</w:t>
      </w:r>
      <w:r>
        <w:br/>
      </w:r>
      <w:r>
        <w:rPr>
          <w:rFonts w:ascii="Times New Roman"/>
          <w:b w:val="false"/>
          <w:i w:val="false"/>
          <w:color w:val="000000"/>
          <w:sz w:val="28"/>
        </w:rPr>
        <w:t>
      салықтық түсімдері бойынша 3555984 мың теңге,</w:t>
      </w:r>
      <w:r>
        <w:br/>
      </w:r>
      <w:r>
        <w:rPr>
          <w:rFonts w:ascii="Times New Roman"/>
          <w:b w:val="false"/>
          <w:i w:val="false"/>
          <w:color w:val="000000"/>
          <w:sz w:val="28"/>
        </w:rPr>
        <w:t>
      салықтық емес түсімдері бойынша 84968 мың теңге,</w:t>
      </w:r>
      <w:r>
        <w:br/>
      </w:r>
      <w:r>
        <w:rPr>
          <w:rFonts w:ascii="Times New Roman"/>
          <w:b w:val="false"/>
          <w:i w:val="false"/>
          <w:color w:val="000000"/>
          <w:sz w:val="28"/>
        </w:rPr>
        <w:t>
      негізгі капиталды сатудан түсетін түсімдер деген жол бойынша 30500 мың теңге,</w:t>
      </w:r>
      <w:r>
        <w:br/>
      </w:r>
      <w:r>
        <w:rPr>
          <w:rFonts w:ascii="Times New Roman"/>
          <w:b w:val="false"/>
          <w:i w:val="false"/>
          <w:color w:val="000000"/>
          <w:sz w:val="28"/>
        </w:rPr>
        <w:t>
      облыстық бюджеттен түсетін ресми трансферттер бойынша 4387172 мың теңге, соның ішінде:</w:t>
      </w:r>
      <w:r>
        <w:br/>
      </w:r>
      <w:r>
        <w:rPr>
          <w:rFonts w:ascii="Times New Roman"/>
          <w:b w:val="false"/>
          <w:i w:val="false"/>
          <w:color w:val="000000"/>
          <w:sz w:val="28"/>
        </w:rPr>
        <w:t>
      Білім беру объектілерін дамытуға 112000 мың теңге(Тамабай ауылына 120 орынды орта мектеп құрылысы мен ЖСҚ даярлауға - 70000 мың теңге, "Премьера" ТК-де 120 орынды орта мектеп құрылысының ЖСҚ даярлауға - 30000 мың теңге, "Премьера" ТК- де 320 орынды бала бақша құрылысының ЖСҚ даярлауға - 12000 мың теңге).</w:t>
      </w:r>
      <w:r>
        <w:br/>
      </w:r>
      <w:r>
        <w:rPr>
          <w:rFonts w:ascii="Times New Roman"/>
          <w:b w:val="false"/>
          <w:i w:val="false"/>
          <w:color w:val="000000"/>
          <w:sz w:val="28"/>
        </w:rPr>
        <w:t>
</w:t>
      </w:r>
      <w:r>
        <w:rPr>
          <w:rFonts w:ascii="Times New Roman"/>
          <w:b w:val="false"/>
          <w:i w:val="false"/>
          <w:color w:val="000000"/>
          <w:sz w:val="28"/>
        </w:rPr>
        <w:t>
      2) "Шығындар" бойынша 9940543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25072 теңге.</w:t>
      </w:r>
      <w:r>
        <w:br/>
      </w:r>
      <w:r>
        <w:rPr>
          <w:rFonts w:ascii="Times New Roman"/>
          <w:b w:val="false"/>
          <w:i w:val="false"/>
          <w:color w:val="000000"/>
          <w:sz w:val="28"/>
        </w:rPr>
        <w:t>
</w:t>
      </w:r>
      <w:r>
        <w:rPr>
          <w:rFonts w:ascii="Times New Roman"/>
          <w:b w:val="false"/>
          <w:i w:val="false"/>
          <w:color w:val="000000"/>
          <w:sz w:val="28"/>
        </w:rPr>
        <w:t>
      4) "Қаржы активтермен жасалатын операциялар бойынша сальдо" 45430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бойынша - -176760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бойынша 176760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Қарасай ауданы мәслихатының 2011.02.21 </w:t>
      </w:r>
      <w:r>
        <w:rPr>
          <w:rFonts w:ascii="Times New Roman"/>
          <w:b w:val="false"/>
          <w:i w:val="false"/>
          <w:color w:val="000000"/>
          <w:sz w:val="28"/>
        </w:rPr>
        <w:t>N 50-4</w:t>
      </w:r>
      <w:r>
        <w:rPr>
          <w:rFonts w:ascii="Times New Roman"/>
          <w:b w:val="false"/>
          <w:i w:val="false"/>
          <w:color w:val="ff0000"/>
          <w:sz w:val="28"/>
        </w:rPr>
        <w:t xml:space="preserve"> (2011.01.01 бастап қолданысқа енеді); 2011.03.18 </w:t>
      </w:r>
      <w:r>
        <w:rPr>
          <w:rFonts w:ascii="Times New Roman"/>
          <w:b w:val="false"/>
          <w:i w:val="false"/>
          <w:color w:val="000000"/>
          <w:sz w:val="28"/>
        </w:rPr>
        <w:t>N 52-3</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53-3</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57-3</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61-3</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62-3</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төмендегідей түсімдер ескерілсін: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мемлекеттік меншіктен түсетін түсімдер;</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Жоғарғы тұрған бюджетінен аудандық бюджетке 2011 жылға түсетін трансферттермен кредиттер 3767617 мың теңге (оның ішінде кредиттер 26706 мың теңге) сомасында қарастырылғаны ескерілсін, соның ішінде:</w:t>
      </w:r>
      <w:r>
        <w:br/>
      </w:r>
      <w:r>
        <w:rPr>
          <w:rFonts w:ascii="Times New Roman"/>
          <w:b w:val="false"/>
          <w:i w:val="false"/>
          <w:color w:val="000000"/>
          <w:sz w:val="28"/>
        </w:rPr>
        <w:t>
      білім беру объектілерін салуға 75800 мың теңге (Шамалған ауылында 600 орындық мектеп құрылысына ЖСҚ даярлауға -19800 мың теңге, Қаскелең қаласына 1200 орындық мектеп құрылысына ЖСҚ даярлауға 50000 мың теңге, Теректі ауылында 400 орындық мектеп құрылысына ЖСҚ даярлауға 6000 мың теңге);</w:t>
      </w:r>
      <w:r>
        <w:br/>
      </w:r>
      <w:r>
        <w:rPr>
          <w:rFonts w:ascii="Times New Roman"/>
          <w:b w:val="false"/>
          <w:i w:val="false"/>
          <w:color w:val="000000"/>
          <w:sz w:val="28"/>
        </w:rPr>
        <w:t>
      инженерлік коммуникациялық инфрақұрылымды дамытуға 117755 мың теңге;</w:t>
      </w:r>
      <w:r>
        <w:br/>
      </w:r>
      <w:r>
        <w:rPr>
          <w:rFonts w:ascii="Times New Roman"/>
          <w:b w:val="false"/>
          <w:i w:val="false"/>
          <w:color w:val="000000"/>
          <w:sz w:val="28"/>
        </w:rPr>
        <w:t>
      сумен жабдықтау жүйесін дамытуға 432668 мың теңге (Ауыз су жүйелерінің құрылысы мен жаңғыртуына және жобалық сметалық құжаттарын даярлауға Райымбек ауылы 100000 мың теңге, Шалқар ауылы - 84478 мың теңге, Қаскелең қаласы - 62175 мың теңге, Қарағайлы - 10016 мың теңге, Қашар ауылы -82700 мың теңге, Іргелі ауылы – 3155 мың теңге);</w:t>
      </w:r>
      <w:r>
        <w:br/>
      </w:r>
      <w:r>
        <w:rPr>
          <w:rFonts w:ascii="Times New Roman"/>
          <w:b w:val="false"/>
          <w:i w:val="false"/>
          <w:color w:val="000000"/>
          <w:sz w:val="28"/>
        </w:rPr>
        <w:t>
      биология, химия, физика кабинеттерін оқу құралдарымен қамтамасыз етуге 24582 мың теңге сомасында;</w:t>
      </w:r>
      <w:r>
        <w:br/>
      </w:r>
      <w:r>
        <w:rPr>
          <w:rFonts w:ascii="Times New Roman"/>
          <w:b w:val="false"/>
          <w:i w:val="false"/>
          <w:color w:val="000000"/>
          <w:sz w:val="28"/>
        </w:rPr>
        <w:t>
      лингофондық және мультимедиялық кабинеттер жасауға 16623 мың теңге;</w:t>
      </w:r>
      <w:r>
        <w:br/>
      </w:r>
      <w:r>
        <w:rPr>
          <w:rFonts w:ascii="Times New Roman"/>
          <w:b w:val="false"/>
          <w:i w:val="false"/>
          <w:color w:val="000000"/>
          <w:sz w:val="28"/>
        </w:rPr>
        <w:t>
      үйде оқитын мүгедек балаларды қамсыздандыруға 16985 мың теңге;</w:t>
      </w:r>
      <w:r>
        <w:br/>
      </w:r>
      <w:r>
        <w:rPr>
          <w:rFonts w:ascii="Times New Roman"/>
          <w:b w:val="false"/>
          <w:i w:val="false"/>
          <w:color w:val="000000"/>
          <w:sz w:val="28"/>
        </w:rPr>
        <w:t>
      қамқоршыларға жетім баланы асырауға 20563 мың теңге;</w:t>
      </w:r>
      <w:r>
        <w:br/>
      </w:r>
      <w:r>
        <w:rPr>
          <w:rFonts w:ascii="Times New Roman"/>
          <w:b w:val="false"/>
          <w:i w:val="false"/>
          <w:color w:val="000000"/>
          <w:sz w:val="28"/>
        </w:rPr>
        <w:t>
      білім беру мекемелерін ұстауға -134485 мың теңге (Бала бақшаларға "Балапан" бағдарламасы бойынша -115913, мектепке дейінгі шағын орталықтарға – 18572 мың теңге);</w:t>
      </w:r>
      <w:r>
        <w:br/>
      </w:r>
      <w:r>
        <w:rPr>
          <w:rFonts w:ascii="Times New Roman"/>
          <w:b w:val="false"/>
          <w:i w:val="false"/>
          <w:color w:val="000000"/>
          <w:sz w:val="28"/>
        </w:rPr>
        <w:t>
      балабақшаларға материалдық техникалық базаға "Балапан" бағдарламасы бойынша 1700 мың теңге;</w:t>
      </w:r>
      <w:r>
        <w:br/>
      </w:r>
      <w:r>
        <w:rPr>
          <w:rFonts w:ascii="Times New Roman"/>
          <w:b w:val="false"/>
          <w:i w:val="false"/>
          <w:color w:val="000000"/>
          <w:sz w:val="28"/>
        </w:rPr>
        <w:t>
      тұрғын үй көмегін беруге 5620 мың теңге;</w:t>
      </w:r>
      <w:r>
        <w:br/>
      </w:r>
      <w:r>
        <w:rPr>
          <w:rFonts w:ascii="Times New Roman"/>
          <w:b w:val="false"/>
          <w:i w:val="false"/>
          <w:color w:val="000000"/>
          <w:sz w:val="28"/>
        </w:rPr>
        <w:t>
      облыс әкімінің грантына 1740 мың теңге;</w:t>
      </w:r>
      <w:r>
        <w:br/>
      </w:r>
      <w:r>
        <w:rPr>
          <w:rFonts w:ascii="Times New Roman"/>
          <w:b w:val="false"/>
          <w:i w:val="false"/>
          <w:color w:val="000000"/>
          <w:sz w:val="28"/>
        </w:rPr>
        <w:t>
      жылжымайтын мүлікті бағалауға 2991 мың теңге;</w:t>
      </w:r>
      <w:r>
        <w:br/>
      </w:r>
      <w:r>
        <w:rPr>
          <w:rFonts w:ascii="Times New Roman"/>
          <w:b w:val="false"/>
          <w:i w:val="false"/>
          <w:color w:val="000000"/>
          <w:sz w:val="28"/>
        </w:rPr>
        <w:t>
      тұрғын-үй салуға 5000 мың теңге (20 пәтерлі жалгерлік тұрғын үй салуға);</w:t>
      </w:r>
      <w:r>
        <w:br/>
      </w:r>
      <w:r>
        <w:rPr>
          <w:rFonts w:ascii="Times New Roman"/>
          <w:b w:val="false"/>
          <w:i w:val="false"/>
          <w:color w:val="000000"/>
          <w:sz w:val="28"/>
        </w:rPr>
        <w:t>
      коммуналдық шаруашылықты дамытуға 19300 мың теңге (Қаскелең қаласындағы канализациялық желілерін жаңғырту және құрылысына ЖСҚ даярлау);</w:t>
      </w:r>
      <w:r>
        <w:br/>
      </w:r>
      <w:r>
        <w:rPr>
          <w:rFonts w:ascii="Times New Roman"/>
          <w:b w:val="false"/>
          <w:i w:val="false"/>
          <w:color w:val="000000"/>
          <w:sz w:val="28"/>
        </w:rPr>
        <w:t>
      елді – мекендердің бас жоспарын әзірлеуге 37800 мың теңге;</w:t>
      </w:r>
      <w:r>
        <w:br/>
      </w:r>
      <w:r>
        <w:rPr>
          <w:rFonts w:ascii="Times New Roman"/>
          <w:b w:val="false"/>
          <w:i w:val="false"/>
          <w:color w:val="000000"/>
          <w:sz w:val="28"/>
        </w:rPr>
        <w:t>
      ауылдарда жұмыс жасайтын мамандарға әлеуметтік қолдауға 30842 мың теңге;</w:t>
      </w:r>
      <w:r>
        <w:br/>
      </w:r>
      <w:r>
        <w:rPr>
          <w:rFonts w:ascii="Times New Roman"/>
          <w:b w:val="false"/>
          <w:i w:val="false"/>
          <w:color w:val="000000"/>
          <w:sz w:val="28"/>
        </w:rPr>
        <w:t>
      эпизоотияға қарсы іс-шаралар жүргізуге 31377 мың теңге;</w:t>
      </w:r>
      <w:r>
        <w:br/>
      </w:r>
      <w:r>
        <w:rPr>
          <w:rFonts w:ascii="Times New Roman"/>
          <w:b w:val="false"/>
          <w:i w:val="false"/>
          <w:color w:val="000000"/>
          <w:sz w:val="28"/>
        </w:rPr>
        <w:t>
      энзоотияға қарсы іс-шаралар жүргізуге 989 мың теңге;</w:t>
      </w:r>
      <w:r>
        <w:br/>
      </w:r>
      <w:r>
        <w:rPr>
          <w:rFonts w:ascii="Times New Roman"/>
          <w:b w:val="false"/>
          <w:i w:val="false"/>
          <w:color w:val="000000"/>
          <w:sz w:val="28"/>
        </w:rPr>
        <w:t>
      облыстық бюджеттен түсетін субвенция 2896898 мың теңге;</w:t>
      </w:r>
      <w:r>
        <w:br/>
      </w:r>
      <w:r>
        <w:rPr>
          <w:rFonts w:ascii="Times New Roman"/>
          <w:b w:val="false"/>
          <w:i w:val="false"/>
          <w:color w:val="000000"/>
          <w:sz w:val="28"/>
        </w:rPr>
        <w:t>
      жеке тұлғаларға бюджеттен берілген бюджеттік кредиттерді өтеуге 831 мың теңге;</w:t>
      </w:r>
      <w:r>
        <w:br/>
      </w:r>
      <w:r>
        <w:rPr>
          <w:rFonts w:ascii="Times New Roman"/>
          <w:b w:val="false"/>
          <w:i w:val="false"/>
          <w:color w:val="000000"/>
          <w:sz w:val="28"/>
        </w:rPr>
        <w:t>
      Білім беру объектілерінің құрылысы мен жаңғыртуын дамытуға 1459183 мың теңге (Қаскелең қаласында 1200 орынды орта мектеп құрылысына);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36020 мың теңге;</w:t>
      </w:r>
      <w:r>
        <w:br/>
      </w:r>
      <w:r>
        <w:rPr>
          <w:rFonts w:ascii="Times New Roman"/>
          <w:b w:val="false"/>
          <w:i w:val="false"/>
          <w:color w:val="000000"/>
          <w:sz w:val="28"/>
        </w:rPr>
        <w:t>
      "Жұмыспен қамту - 2020" бағдарламасының іс-шараларын іске асыруға-жалақының ішінара субсидиялауға 1001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Алматы облысы Қарасай ауданы мәслихатының 2011.02.21 </w:t>
      </w:r>
      <w:r>
        <w:rPr>
          <w:rFonts w:ascii="Times New Roman"/>
          <w:b w:val="false"/>
          <w:i w:val="false"/>
          <w:color w:val="000000"/>
          <w:sz w:val="28"/>
        </w:rPr>
        <w:t>N 50-4</w:t>
      </w:r>
      <w:r>
        <w:rPr>
          <w:rFonts w:ascii="Times New Roman"/>
          <w:b w:val="false"/>
          <w:i w:val="false"/>
          <w:color w:val="ff0000"/>
          <w:sz w:val="28"/>
        </w:rPr>
        <w:t xml:space="preserve"> (2011.01.01 бастап қолданысқа енеді); 2011.03.18 </w:t>
      </w:r>
      <w:r>
        <w:rPr>
          <w:rFonts w:ascii="Times New Roman"/>
          <w:b w:val="false"/>
          <w:i w:val="false"/>
          <w:color w:val="000000"/>
          <w:sz w:val="28"/>
        </w:rPr>
        <w:t>N 52-3</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 көрсетулерге 397809 мың теңге сомасында;</w:t>
      </w:r>
      <w:r>
        <w:br/>
      </w:r>
      <w:r>
        <w:rPr>
          <w:rFonts w:ascii="Times New Roman"/>
          <w:b w:val="false"/>
          <w:i w:val="false"/>
          <w:color w:val="000000"/>
          <w:sz w:val="28"/>
        </w:rPr>
        <w:t>
      Қорғанысқа 2812 мың теңге сомасында;</w:t>
      </w:r>
      <w:r>
        <w:br/>
      </w:r>
      <w:r>
        <w:rPr>
          <w:rFonts w:ascii="Times New Roman"/>
          <w:b w:val="false"/>
          <w:i w:val="false"/>
          <w:color w:val="000000"/>
          <w:sz w:val="28"/>
        </w:rPr>
        <w:t>
      Қоғамдық тәртіп, қауіпсіздік органдарына 8527 мың теңге сомасында;</w:t>
      </w:r>
      <w:r>
        <w:br/>
      </w:r>
      <w:r>
        <w:rPr>
          <w:rFonts w:ascii="Times New Roman"/>
          <w:b w:val="false"/>
          <w:i w:val="false"/>
          <w:color w:val="000000"/>
          <w:sz w:val="28"/>
        </w:rPr>
        <w:t>
      Білім беру 6434771 мың теңге, соның ішінде:</w:t>
      </w:r>
      <w:r>
        <w:br/>
      </w:r>
      <w:r>
        <w:rPr>
          <w:rFonts w:ascii="Times New Roman"/>
          <w:b w:val="false"/>
          <w:i w:val="false"/>
          <w:color w:val="000000"/>
          <w:sz w:val="28"/>
        </w:rPr>
        <w:t>
      -бала бақшаларға 270005 мың теңге;</w:t>
      </w:r>
      <w:r>
        <w:br/>
      </w:r>
      <w:r>
        <w:rPr>
          <w:rFonts w:ascii="Times New Roman"/>
          <w:b w:val="false"/>
          <w:i w:val="false"/>
          <w:color w:val="000000"/>
          <w:sz w:val="28"/>
        </w:rPr>
        <w:t>
      -ауылдық жерлерде балаларды мектепке дейін тегін алып баруды және тегін алып келуді ұйымдастыру 29626 мың теңге;</w:t>
      </w:r>
      <w:r>
        <w:br/>
      </w:r>
      <w:r>
        <w:rPr>
          <w:rFonts w:ascii="Times New Roman"/>
          <w:b w:val="false"/>
          <w:i w:val="false"/>
          <w:color w:val="000000"/>
          <w:sz w:val="28"/>
        </w:rPr>
        <w:t>
      -мектеп–интернаттарға 251457 мың теңге;</w:t>
      </w:r>
      <w:r>
        <w:br/>
      </w:r>
      <w:r>
        <w:rPr>
          <w:rFonts w:ascii="Times New Roman"/>
          <w:b w:val="false"/>
          <w:i w:val="false"/>
          <w:color w:val="000000"/>
          <w:sz w:val="28"/>
        </w:rPr>
        <w:t>
      -бастауыш, негізгі орта және жалпы орта білім беру мектептері, гимназиялары, лицейлері, бейімдік мектептер, мектеп-бала бақшаларға 4707217 мың теңге, (оның ішінде Көксай ауылындағы Маметова атындағы орта мектептің күрделі жөндеу жұмыстарына 133760 мың теңге);</w:t>
      </w:r>
      <w:r>
        <w:br/>
      </w:r>
      <w:r>
        <w:rPr>
          <w:rFonts w:ascii="Times New Roman"/>
          <w:b w:val="false"/>
          <w:i w:val="false"/>
          <w:color w:val="000000"/>
          <w:sz w:val="28"/>
        </w:rPr>
        <w:t>
      -білім беру жүйесінде кәсіптік оқытуды ұйымдастыру 12106 мың теңге;</w:t>
      </w:r>
      <w:r>
        <w:br/>
      </w:r>
      <w:r>
        <w:rPr>
          <w:rFonts w:ascii="Times New Roman"/>
          <w:b w:val="false"/>
          <w:i w:val="false"/>
          <w:color w:val="000000"/>
          <w:sz w:val="28"/>
        </w:rPr>
        <w:t>
      -ауданның білім беру мекемелері үшін оқулықтар мен оқу-әдістемелік кешендерді сатып алу және жеткізу 48500 мың теңге;</w:t>
      </w:r>
      <w:r>
        <w:br/>
      </w:r>
      <w:r>
        <w:rPr>
          <w:rFonts w:ascii="Times New Roman"/>
          <w:b w:val="false"/>
          <w:i w:val="false"/>
          <w:color w:val="000000"/>
          <w:sz w:val="28"/>
        </w:rPr>
        <w:t>
      -аудандық ауқымды мектеп олимпиадаларын және мектептен тыс іс-шараларды өткізу 749 мың теңге;</w:t>
      </w:r>
      <w:r>
        <w:br/>
      </w:r>
      <w:r>
        <w:rPr>
          <w:rFonts w:ascii="Times New Roman"/>
          <w:b w:val="false"/>
          <w:i w:val="false"/>
          <w:color w:val="000000"/>
          <w:sz w:val="28"/>
        </w:rPr>
        <w:t>
      Әлеуметтік көмек және әлеуметтік қамтамасыздандыру 165514 мың теңге сомасында, соның ішінде;</w:t>
      </w:r>
      <w:r>
        <w:br/>
      </w:r>
      <w:r>
        <w:rPr>
          <w:rFonts w:ascii="Times New Roman"/>
          <w:b w:val="false"/>
          <w:i w:val="false"/>
          <w:color w:val="000000"/>
          <w:sz w:val="28"/>
        </w:rPr>
        <w:t>
      -жастар тәжірибесі 4680 мың теңге;</w:t>
      </w:r>
      <w:r>
        <w:br/>
      </w:r>
      <w:r>
        <w:rPr>
          <w:rFonts w:ascii="Times New Roman"/>
          <w:b w:val="false"/>
          <w:i w:val="false"/>
          <w:color w:val="000000"/>
          <w:sz w:val="28"/>
        </w:rPr>
        <w:t>
      -ауылдық жерлерде тұратын әлеуметтік сала мамандарына отын сатып алу 24721 мың теңге;</w:t>
      </w:r>
      <w:r>
        <w:br/>
      </w:r>
      <w:r>
        <w:rPr>
          <w:rFonts w:ascii="Times New Roman"/>
          <w:b w:val="false"/>
          <w:i w:val="false"/>
          <w:color w:val="000000"/>
          <w:sz w:val="28"/>
        </w:rPr>
        <w:t>
      -қоғамдық жұмыстар 19199 мың теңге;</w:t>
      </w:r>
      <w:r>
        <w:br/>
      </w:r>
      <w:r>
        <w:rPr>
          <w:rFonts w:ascii="Times New Roman"/>
          <w:b w:val="false"/>
          <w:i w:val="false"/>
          <w:color w:val="000000"/>
          <w:sz w:val="28"/>
        </w:rPr>
        <w:t>
      -18 жасқа дейінгі балаларға мемлекеттік жәрдемақы 15800 мың теңге;</w:t>
      </w:r>
      <w:r>
        <w:br/>
      </w:r>
      <w:r>
        <w:rPr>
          <w:rFonts w:ascii="Times New Roman"/>
          <w:b w:val="false"/>
          <w:i w:val="false"/>
          <w:color w:val="000000"/>
          <w:sz w:val="28"/>
        </w:rPr>
        <w:t>
      -мұқтаж мүгедектерді арнайы гигиеналық құралдармен қамтамасыз ету 17354 мың теңге;</w:t>
      </w:r>
      <w:r>
        <w:br/>
      </w:r>
      <w:r>
        <w:rPr>
          <w:rFonts w:ascii="Times New Roman"/>
          <w:b w:val="false"/>
          <w:i w:val="false"/>
          <w:color w:val="000000"/>
          <w:sz w:val="28"/>
        </w:rPr>
        <w:t>
      Тұрғын үй коммуналдық шаруашылыққа 1095815 мың теңге сомасында, соның ішінде:</w:t>
      </w:r>
      <w:r>
        <w:br/>
      </w:r>
      <w:r>
        <w:rPr>
          <w:rFonts w:ascii="Times New Roman"/>
          <w:b w:val="false"/>
          <w:i w:val="false"/>
          <w:color w:val="000000"/>
          <w:sz w:val="28"/>
        </w:rPr>
        <w:t>
      -елді мекендердегі көшелерді жарықтандыру 50000 мың теңге;</w:t>
      </w:r>
      <w:r>
        <w:br/>
      </w:r>
      <w:r>
        <w:rPr>
          <w:rFonts w:ascii="Times New Roman"/>
          <w:b w:val="false"/>
          <w:i w:val="false"/>
          <w:color w:val="000000"/>
          <w:sz w:val="28"/>
        </w:rPr>
        <w:t>
      -елді мекендердің санитариясын қамтамасыз ету 15369 мың теңге;</w:t>
      </w:r>
      <w:r>
        <w:br/>
      </w:r>
      <w:r>
        <w:rPr>
          <w:rFonts w:ascii="Times New Roman"/>
          <w:b w:val="false"/>
          <w:i w:val="false"/>
          <w:color w:val="000000"/>
          <w:sz w:val="28"/>
        </w:rPr>
        <w:t>
      -жерлеу орындарын күтіп ұстау және туысы жоқтарды жерлеу 2334 мың теңге;</w:t>
      </w:r>
      <w:r>
        <w:br/>
      </w:r>
      <w:r>
        <w:rPr>
          <w:rFonts w:ascii="Times New Roman"/>
          <w:b w:val="false"/>
          <w:i w:val="false"/>
          <w:color w:val="000000"/>
          <w:sz w:val="28"/>
        </w:rPr>
        <w:t>
      -елді мекендерді абаттандыруға және көгалдандыру 24793 мың теңге;</w:t>
      </w:r>
      <w:r>
        <w:br/>
      </w:r>
      <w:r>
        <w:rPr>
          <w:rFonts w:ascii="Times New Roman"/>
          <w:b w:val="false"/>
          <w:i w:val="false"/>
          <w:color w:val="000000"/>
          <w:sz w:val="28"/>
        </w:rPr>
        <w:t>
      -Сумен жабдықтау 20000 мың теңге;</w:t>
      </w:r>
      <w:r>
        <w:br/>
      </w:r>
      <w:r>
        <w:rPr>
          <w:rFonts w:ascii="Times New Roman"/>
          <w:b w:val="false"/>
          <w:i w:val="false"/>
          <w:color w:val="000000"/>
          <w:sz w:val="28"/>
        </w:rPr>
        <w:t>
      Мәдениет, спорт, туризм және ақпараттық кеңістікке 333455 мың теңге сомасында, соның ішінде:</w:t>
      </w:r>
      <w:r>
        <w:br/>
      </w:r>
      <w:r>
        <w:rPr>
          <w:rFonts w:ascii="Times New Roman"/>
          <w:b w:val="false"/>
          <w:i w:val="false"/>
          <w:color w:val="000000"/>
          <w:sz w:val="28"/>
        </w:rPr>
        <w:t>
      - мәдени-демалыс жұмысын қолдау 30895 мың теңге;</w:t>
      </w:r>
      <w:r>
        <w:br/>
      </w:r>
      <w:r>
        <w:rPr>
          <w:rFonts w:ascii="Times New Roman"/>
          <w:b w:val="false"/>
          <w:i w:val="false"/>
          <w:color w:val="000000"/>
          <w:sz w:val="28"/>
        </w:rPr>
        <w:t>
      - аудандық деңгейде спорттық жарыстар өткізу және әртүрлі спорт түрлері бойынша аудан құрама командаларының мүшелерін дайындау және олардың облыстық спорт жарыстарына қатысуына 160500 мың теңге;</w:t>
      </w:r>
      <w:r>
        <w:br/>
      </w:r>
      <w:r>
        <w:rPr>
          <w:rFonts w:ascii="Times New Roman"/>
          <w:b w:val="false"/>
          <w:i w:val="false"/>
          <w:color w:val="000000"/>
          <w:sz w:val="28"/>
        </w:rPr>
        <w:t>
      - аудандық кітапханалардың жұмыс істеуі 25198 мың теңге;</w:t>
      </w:r>
      <w:r>
        <w:br/>
      </w:r>
      <w:r>
        <w:rPr>
          <w:rFonts w:ascii="Times New Roman"/>
          <w:b w:val="false"/>
          <w:i w:val="false"/>
          <w:color w:val="000000"/>
          <w:sz w:val="28"/>
        </w:rPr>
        <w:t>
      - мемлекеттік тілді және Қазақстан халықтарының басқа да тілдерін дамыту 5116 мың теңге;</w:t>
      </w:r>
      <w:r>
        <w:br/>
      </w:r>
      <w:r>
        <w:rPr>
          <w:rFonts w:ascii="Times New Roman"/>
          <w:b w:val="false"/>
          <w:i w:val="false"/>
          <w:color w:val="000000"/>
          <w:sz w:val="28"/>
        </w:rPr>
        <w:t>
      - газеттер мен журналдар арқылы мемлекеттік ақпараттық саясат жүргізу 5716 мың теңге;</w:t>
      </w:r>
      <w:r>
        <w:br/>
      </w:r>
      <w:r>
        <w:rPr>
          <w:rFonts w:ascii="Times New Roman"/>
          <w:b w:val="false"/>
          <w:i w:val="false"/>
          <w:color w:val="000000"/>
          <w:sz w:val="28"/>
        </w:rPr>
        <w:t>
      - жастар саясаты саласындағы өңірлік бағдарламаларды іске асыру 321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80838 мың теңге;</w:t>
      </w:r>
      <w:r>
        <w:br/>
      </w:r>
      <w:r>
        <w:rPr>
          <w:rFonts w:ascii="Times New Roman"/>
          <w:b w:val="false"/>
          <w:i w:val="false"/>
          <w:color w:val="000000"/>
          <w:sz w:val="28"/>
        </w:rPr>
        <w:t>
      Өнеркәсіп, сәулет, қала құрылысы және құрылыс қызметі 47445 мың теңге сомасында;</w:t>
      </w:r>
      <w:r>
        <w:br/>
      </w:r>
      <w:r>
        <w:rPr>
          <w:rFonts w:ascii="Times New Roman"/>
          <w:b w:val="false"/>
          <w:i w:val="false"/>
          <w:color w:val="000000"/>
          <w:sz w:val="28"/>
        </w:rPr>
        <w:t>
      Көлік және коммуникацияға 775989 мың теңге сомасында, соның ішінде:</w:t>
      </w:r>
      <w:r>
        <w:br/>
      </w:r>
      <w:r>
        <w:rPr>
          <w:rFonts w:ascii="Times New Roman"/>
          <w:b w:val="false"/>
          <w:i w:val="false"/>
          <w:color w:val="000000"/>
          <w:sz w:val="28"/>
        </w:rPr>
        <w:t>
      автомобиль жолдарының жұмысын қамтамасыз ету 308225 мың теңге;</w:t>
      </w:r>
      <w:r>
        <w:br/>
      </w:r>
      <w:r>
        <w:rPr>
          <w:rFonts w:ascii="Times New Roman"/>
          <w:b w:val="false"/>
          <w:i w:val="false"/>
          <w:color w:val="000000"/>
          <w:sz w:val="28"/>
        </w:rPr>
        <w:t>
      басқалар 61485 мың теңге сомасында;</w:t>
      </w:r>
      <w:r>
        <w:br/>
      </w:r>
      <w:r>
        <w:rPr>
          <w:rFonts w:ascii="Times New Roman"/>
          <w:b w:val="false"/>
          <w:i w:val="false"/>
          <w:color w:val="000000"/>
          <w:sz w:val="28"/>
        </w:rPr>
        <w:t>
      трансферттер 529951 мың теңге;</w:t>
      </w:r>
      <w:r>
        <w:br/>
      </w:r>
      <w:r>
        <w:rPr>
          <w:rFonts w:ascii="Times New Roman"/>
          <w:b w:val="false"/>
          <w:i w:val="false"/>
          <w:color w:val="000000"/>
          <w:sz w:val="28"/>
        </w:rPr>
        <w:t>
      қарыздарды өтеу 57666 мың теңге;</w:t>
      </w:r>
      <w:r>
        <w:br/>
      </w:r>
      <w:r>
        <w:rPr>
          <w:rFonts w:ascii="Times New Roman"/>
          <w:b w:val="false"/>
          <w:i w:val="false"/>
          <w:color w:val="000000"/>
          <w:sz w:val="28"/>
        </w:rPr>
        <w:t>
      бос қалдықтар қозғалысы 208888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Қарасай ауданы мәслихатының 2011.02.21 </w:t>
      </w:r>
      <w:r>
        <w:rPr>
          <w:rFonts w:ascii="Times New Roman"/>
          <w:b w:val="false"/>
          <w:i w:val="false"/>
          <w:color w:val="000000"/>
          <w:sz w:val="28"/>
        </w:rPr>
        <w:t>N 50-4</w:t>
      </w:r>
      <w:r>
        <w:rPr>
          <w:rFonts w:ascii="Times New Roman"/>
          <w:b w:val="false"/>
          <w:i w:val="false"/>
          <w:color w:val="ff0000"/>
          <w:sz w:val="28"/>
        </w:rPr>
        <w:t xml:space="preserve"> (2011.01.01 бастап қолданысқа енеді); 2011.03.18 </w:t>
      </w:r>
      <w:r>
        <w:rPr>
          <w:rFonts w:ascii="Times New Roman"/>
          <w:b w:val="false"/>
          <w:i w:val="false"/>
          <w:color w:val="000000"/>
          <w:sz w:val="28"/>
        </w:rPr>
        <w:t>N 52-3</w:t>
      </w:r>
      <w:r>
        <w:rPr>
          <w:rFonts w:ascii="Times New Roman"/>
          <w:b w:val="false"/>
          <w:i w:val="false"/>
          <w:color w:val="ff0000"/>
          <w:sz w:val="28"/>
        </w:rPr>
        <w:t xml:space="preserve"> (2011.01.01 бастап қолданысқа енеді); 2011.04.14 </w:t>
      </w:r>
      <w:r>
        <w:rPr>
          <w:rFonts w:ascii="Times New Roman"/>
          <w:b w:val="false"/>
          <w:i w:val="false"/>
          <w:color w:val="000000"/>
          <w:sz w:val="28"/>
        </w:rPr>
        <w:t>N 53-3</w:t>
      </w:r>
      <w:r>
        <w:rPr>
          <w:rFonts w:ascii="Times New Roman"/>
          <w:b w:val="false"/>
          <w:i w:val="false"/>
          <w:color w:val="ff0000"/>
          <w:sz w:val="28"/>
        </w:rPr>
        <w:t xml:space="preserve"> (2011.01.01 бастап қолданысқа енеді); 2011.07.18 </w:t>
      </w:r>
      <w:r>
        <w:rPr>
          <w:rFonts w:ascii="Times New Roman"/>
          <w:b w:val="false"/>
          <w:i w:val="false"/>
          <w:color w:val="000000"/>
          <w:sz w:val="28"/>
        </w:rPr>
        <w:t>N 57-3</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61-3</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62-3</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Аудан әкімдігінің қаулысымен белгіленетін, 2011 жылға арналған аудан Әкімдігінің резервіне кезек күттірмейтін шығындармен, сондай-ақ табиғи және техногендік сипаттағы төтенше жағдайларды жою үшін сомасы 18357 мың теңге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дамуы бюджеттік бағдарламалары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 орындау процесінде секвестрге жатпайтын аудандық бюджеттік бағдарламалар тізімі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2011-2013 жылдарға арналған инвестициялық жобалардың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 және қала әкімдері, салық комитетіне салықтар мен төлемдер бойынша аудан бюджетінің көрсеткіштерін толық және сапалы орындауын, барлық деңгейдегі бюджеттер алдындағы шаруашылық субъектілерінің берешегін төмендету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48-ші сессиясының төрағасы                 Бабаев М.М.</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48-ші хатшысы                              Ахметов М.Т.</w:t>
      </w:r>
    </w:p>
    <w:bookmarkStart w:name="z18" w:id="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xml:space="preserve">
2011-2013 жылдарға арналған </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1-қосымша</w:t>
      </w:r>
    </w:p>
    <w:bookmarkEnd w:id="1"/>
    <w:bookmarkStart w:name="z24" w:id="2"/>
    <w:p>
      <w:pPr>
        <w:spacing w:after="0"/>
        <w:ind w:left="0"/>
        <w:jc w:val="left"/>
      </w:pPr>
      <w:r>
        <w:rPr>
          <w:rFonts w:ascii="Times New Roman"/>
          <w:b/>
          <w:i w:val="false"/>
          <w:color w:val="000000"/>
        </w:rPr>
        <w:t xml:space="preserve"> 
2011 жылға арналған аудандық бюджеттің ағымдағы</w:t>
      </w:r>
      <w:r>
        <w:br/>
      </w:r>
      <w:r>
        <w:rPr>
          <w:rFonts w:ascii="Times New Roman"/>
          <w:b/>
          <w:i w:val="false"/>
          <w:color w:val="000000"/>
        </w:rPr>
        <w:t>
бюджеттік бағдарламаларының тізбесі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Қарасай ауданы мәслихатының 2011.11.11 </w:t>
      </w:r>
      <w:r>
        <w:rPr>
          <w:rFonts w:ascii="Times New Roman"/>
          <w:b w:val="false"/>
          <w:i w:val="false"/>
          <w:color w:val="ff0000"/>
          <w:sz w:val="28"/>
        </w:rPr>
        <w:t>N 62-3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11"/>
        <w:gridCol w:w="569"/>
        <w:gridCol w:w="650"/>
        <w:gridCol w:w="8818"/>
        <w:gridCol w:w="186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9834285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5005478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1649432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1012511</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xml:space="preserve">
кәсiпкерлердiң мүлкiне салынатын салық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868891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88581</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31279</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салынатын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538856</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кәсiпкерлердiң мүлкiне салынатын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36818</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502038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3276477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3164864</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өндірілген спирттiң барлық түрлерi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өндірілген арақ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өндірілген шараптар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отандық коньяк спирті өндірісінен</w:t>
            </w:r>
            <w:r>
              <w:br/>
            </w:r>
            <w:r>
              <w:rPr>
                <w:rFonts w:ascii="Times New Roman"/>
                <w:b w:val="false"/>
                <w:i w:val="false"/>
                <w:color w:val="000000"/>
                <w:sz w:val="20"/>
              </w:rPr>
              <w:t>
жасалған коньяк, бренди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126337</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өндірілген сыра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2731903</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w:t>
            </w:r>
            <w:r>
              <w:br/>
            </w:r>
            <w:r>
              <w:rPr>
                <w:rFonts w:ascii="Times New Roman"/>
                <w:b w:val="false"/>
                <w:i w:val="false"/>
                <w:color w:val="000000"/>
                <w:sz w:val="20"/>
              </w:rPr>
              <w:t>
үшiн алынатын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лицензиялық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үшiн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w:t>
            </w:r>
            <w:r>
              <w:br/>
            </w:r>
            <w:r>
              <w:rPr>
                <w:rFonts w:ascii="Times New Roman"/>
                <w:b w:val="false"/>
                <w:i w:val="false"/>
                <w:color w:val="000000"/>
                <w:sz w:val="20"/>
              </w:rPr>
              <w:t>
жасау құқығын мемлекеттiк тiркегенi үшiн</w:t>
            </w:r>
            <w:r>
              <w:br/>
            </w:r>
            <w:r>
              <w:rPr>
                <w:rFonts w:ascii="Times New Roman"/>
                <w:b w:val="false"/>
                <w:i w:val="false"/>
                <w:color w:val="000000"/>
                <w:sz w:val="20"/>
              </w:rPr>
              <w:t>
алынатын алым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w:t>
            </w:r>
          </w:p>
        </w:tc>
      </w:tr>
      <w:tr>
        <w:trPr>
          <w:trHeight w:val="15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w:t>
            </w:r>
            <w:r>
              <w:br/>
            </w:r>
            <w:r>
              <w:rPr>
                <w:rFonts w:ascii="Times New Roman"/>
                <w:b w:val="false"/>
                <w:i w:val="false"/>
                <w:color w:val="000000"/>
                <w:sz w:val="20"/>
              </w:rPr>
              <w:t>
мекендердегi жалпы пайдаланудағы</w:t>
            </w:r>
            <w:r>
              <w:br/>
            </w:r>
            <w:r>
              <w:rPr>
                <w:rFonts w:ascii="Times New Roman"/>
                <w:b w:val="false"/>
                <w:i w:val="false"/>
                <w:color w:val="000000"/>
                <w:sz w:val="20"/>
              </w:rPr>
              <w:t>
автомобиль жолдарының белдеуiнде бөлiнген</w:t>
            </w:r>
            <w:r>
              <w:br/>
            </w:r>
            <w:r>
              <w:rPr>
                <w:rFonts w:ascii="Times New Roman"/>
                <w:b w:val="false"/>
                <w:i w:val="false"/>
                <w:color w:val="000000"/>
                <w:sz w:val="20"/>
              </w:rPr>
              <w:t>
сыртқы /көрнекi/ жарнамаларды</w:t>
            </w:r>
            <w:r>
              <w:br/>
            </w:r>
            <w:r>
              <w:rPr>
                <w:rFonts w:ascii="Times New Roman"/>
                <w:b w:val="false"/>
                <w:i w:val="false"/>
                <w:color w:val="000000"/>
                <w:sz w:val="20"/>
              </w:rPr>
              <w:t>
орналастырғаны үшiн төлемақы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w:t>
            </w:r>
          </w:p>
        </w:tc>
      </w:tr>
      <w:tr>
        <w:trPr>
          <w:trHeight w:val="14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w:t>
            </w:r>
            <w:r>
              <w:br/>
            </w:r>
            <w:r>
              <w:rPr>
                <w:rFonts w:ascii="Times New Roman"/>
                <w:b w:val="false"/>
                <w:i w:val="false"/>
                <w:color w:val="000000"/>
                <w:sz w:val="20"/>
              </w:rPr>
              <w:t>
(немесе) құжаттар бергенi үшiн оған</w:t>
            </w:r>
            <w:r>
              <w:br/>
            </w:r>
            <w:r>
              <w:rPr>
                <w:rFonts w:ascii="Times New Roman"/>
                <w:b w:val="false"/>
                <w:i w:val="false"/>
                <w:color w:val="000000"/>
                <w:sz w:val="20"/>
              </w:rPr>
              <w:t>
уәкiлеттiгi бар мемлекеттiк органдар</w:t>
            </w:r>
            <w:r>
              <w:br/>
            </w:r>
            <w:r>
              <w:rPr>
                <w:rFonts w:ascii="Times New Roman"/>
                <w:b w:val="false"/>
                <w:i w:val="false"/>
                <w:color w:val="000000"/>
                <w:sz w:val="20"/>
              </w:rPr>
              <w:t>
немесе лауазымды адамдар алатын мiндеттi</w:t>
            </w:r>
            <w:r>
              <w:br/>
            </w:r>
            <w:r>
              <w:rPr>
                <w:rFonts w:ascii="Times New Roman"/>
                <w:b w:val="false"/>
                <w:i w:val="false"/>
                <w:color w:val="000000"/>
                <w:sz w:val="20"/>
              </w:rPr>
              <w:t>
төлемдер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79569</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пакетіне дивидендтер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w:t>
            </w:r>
            <w:r>
              <w:br/>
            </w:r>
            <w:r>
              <w:rPr>
                <w:rFonts w:ascii="Times New Roman"/>
                <w:b w:val="false"/>
                <w:i w:val="false"/>
                <w:color w:val="000000"/>
                <w:sz w:val="20"/>
              </w:rPr>
              <w:t>
дивидендтер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w:t>
            </w:r>
            <w:r>
              <w:br/>
            </w:r>
            <w:r>
              <w:rPr>
                <w:rFonts w:ascii="Times New Roman"/>
                <w:b w:val="false"/>
                <w:i w:val="false"/>
                <w:color w:val="000000"/>
                <w:sz w:val="20"/>
              </w:rPr>
              <w:t>
беруден түсетiн кiрiстер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мүлiктi жалға</w:t>
            </w:r>
            <w:r>
              <w:br/>
            </w:r>
            <w:r>
              <w:rPr>
                <w:rFonts w:ascii="Times New Roman"/>
                <w:b w:val="false"/>
                <w:i w:val="false"/>
                <w:color w:val="000000"/>
                <w:sz w:val="20"/>
              </w:rPr>
              <w:t>
беруден түсетiн кiрiстер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r>
      <w:tr>
        <w:trPr>
          <w:trHeight w:val="19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w:t>
            </w:r>
          </w:p>
        </w:tc>
      </w:tr>
      <w:tr>
        <w:trPr>
          <w:trHeight w:val="23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w:t>
            </w:r>
            <w:r>
              <w:br/>
            </w:r>
            <w:r>
              <w:rPr>
                <w:rFonts w:ascii="Times New Roman"/>
                <w:b w:val="false"/>
                <w:i w:val="false"/>
                <w:color w:val="000000"/>
                <w:sz w:val="20"/>
              </w:rPr>
              <w:t>
әкiмшiлiк айыппұлдар, өсімпұлдар,</w:t>
            </w:r>
            <w:r>
              <w:br/>
            </w:r>
            <w:r>
              <w:rPr>
                <w:rFonts w:ascii="Times New Roman"/>
                <w:b w:val="false"/>
                <w:i w:val="false"/>
                <w:color w:val="000000"/>
                <w:sz w:val="20"/>
              </w:rPr>
              <w:t>
санкциялар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w:t>
            </w:r>
            <w:r>
              <w:br/>
            </w:r>
            <w:r>
              <w:rPr>
                <w:rFonts w:ascii="Times New Roman"/>
                <w:b w:val="false"/>
                <w:i w:val="false"/>
                <w:color w:val="000000"/>
                <w:sz w:val="20"/>
              </w:rPr>
              <w:t>
жатпайтын басқа да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4382787</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4382787</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4382787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427231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1063043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2896898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29"/>
        <w:gridCol w:w="691"/>
        <w:gridCol w:w="692"/>
        <w:gridCol w:w="8514"/>
        <w:gridCol w:w="186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9940543</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397809</w:t>
            </w:r>
          </w:p>
        </w:tc>
      </w:tr>
      <w:tr>
        <w:trPr>
          <w:trHeight w:val="9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350984</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10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182384</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w:t>
            </w:r>
            <w:r>
              <w:br/>
            </w:r>
            <w:r>
              <w:rPr>
                <w:rFonts w:ascii="Times New Roman"/>
                <w:b w:val="false"/>
                <w:i w:val="false"/>
                <w:color w:val="000000"/>
                <w:sz w:val="20"/>
              </w:rPr>
              <w:t>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75573</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106811</w:t>
            </w:r>
          </w:p>
        </w:tc>
      </w:tr>
      <w:tr>
        <w:trPr>
          <w:trHeight w:val="9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156957</w:t>
            </w:r>
          </w:p>
        </w:tc>
      </w:tr>
      <w:tr>
        <w:trPr>
          <w:trHeight w:val="9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150688</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w:t>
            </w:r>
          </w:p>
        </w:tc>
      </w:tr>
      <w:tr>
        <w:trPr>
          <w:trHeight w:val="13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w:t>
            </w:r>
            <w:r>
              <w:br/>
            </w:r>
            <w:r>
              <w:rPr>
                <w:rFonts w:ascii="Times New Roman"/>
                <w:b w:val="false"/>
                <w:i w:val="false"/>
                <w:color w:val="000000"/>
                <w:sz w:val="20"/>
              </w:rPr>
              <w:t>
саясатты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w:t>
            </w:r>
          </w:p>
        </w:tc>
      </w:tr>
      <w:tr>
        <w:trPr>
          <w:trHeight w:val="10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бюджеттiк</w:t>
            </w:r>
            <w:r>
              <w:br/>
            </w:r>
            <w:r>
              <w:rPr>
                <w:rFonts w:ascii="Times New Roman"/>
                <w:b w:val="false"/>
                <w:i w:val="false"/>
                <w:color w:val="000000"/>
                <w:sz w:val="20"/>
              </w:rPr>
              <w:t>
жоспарлау және кәсіпкерлік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w:t>
            </w:r>
          </w:p>
        </w:tc>
      </w:tr>
      <w:tr>
        <w:trPr>
          <w:trHeight w:val="18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мiндетті атқару</w:t>
            </w:r>
            <w:r>
              <w:br/>
            </w:r>
            <w:r>
              <w:rPr>
                <w:rFonts w:ascii="Times New Roman"/>
                <w:b w:val="false"/>
                <w:i w:val="false"/>
                <w:color w:val="000000"/>
                <w:sz w:val="20"/>
              </w:rPr>
              <w:t>
шеңберіндегі іс-шаралар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14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w:t>
            </w:r>
            <w:r>
              <w:br/>
            </w:r>
            <w:r>
              <w:rPr>
                <w:rFonts w:ascii="Times New Roman"/>
                <w:b w:val="false"/>
                <w:i w:val="false"/>
                <w:color w:val="000000"/>
                <w:sz w:val="20"/>
              </w:rPr>
              <w:t>
сондай-ақ мемлекеттік өртке қарсы</w:t>
            </w:r>
            <w:r>
              <w:br/>
            </w:r>
            <w:r>
              <w:rPr>
                <w:rFonts w:ascii="Times New Roman"/>
                <w:b w:val="false"/>
                <w:i w:val="false"/>
                <w:color w:val="000000"/>
                <w:sz w:val="20"/>
              </w:rPr>
              <w:t>
қызмет органдары құрылмаған елді</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13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қауіпсіздігін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6434771</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337607</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шынықтыру және</w:t>
            </w:r>
            <w:r>
              <w:br/>
            </w:r>
            <w:r>
              <w:rPr>
                <w:rFonts w:ascii="Times New Roman"/>
                <w:b w:val="false"/>
                <w:i w:val="false"/>
                <w:color w:val="000000"/>
                <w:sz w:val="20"/>
              </w:rPr>
              <w:t>
спорт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337607</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w:t>
            </w:r>
            <w:r>
              <w:br/>
            </w:r>
            <w:r>
              <w:rPr>
                <w:rFonts w:ascii="Times New Roman"/>
                <w:b w:val="false"/>
                <w:i w:val="false"/>
                <w:color w:val="000000"/>
                <w:sz w:val="20"/>
              </w:rPr>
              <w:t>
орта 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5250206</w:t>
            </w:r>
          </w:p>
        </w:tc>
      </w:tr>
      <w:tr>
        <w:trPr>
          <w:trHeight w:val="10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ауылдың</w:t>
            </w:r>
            <w:r>
              <w:br/>
            </w:r>
            <w:r>
              <w:rPr>
                <w:rFonts w:ascii="Times New Roman"/>
                <w:b w:val="false"/>
                <w:i w:val="false"/>
                <w:color w:val="000000"/>
                <w:sz w:val="20"/>
              </w:rPr>
              <w:t>
(селолық) округ әкiмiнің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38518</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38518</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шынықтыру және</w:t>
            </w:r>
            <w:r>
              <w:br/>
            </w:r>
            <w:r>
              <w:rPr>
                <w:rFonts w:ascii="Times New Roman"/>
                <w:b w:val="false"/>
                <w:i w:val="false"/>
                <w:color w:val="000000"/>
                <w:sz w:val="20"/>
              </w:rPr>
              <w:t>
спорт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5211688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5211688</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 бiлiм, дене шынықтыру және спорт</w:t>
            </w:r>
            <w:r>
              <w:br/>
            </w:r>
            <w:r>
              <w:rPr>
                <w:rFonts w:ascii="Times New Roman"/>
                <w:b w:val="false"/>
                <w:i w:val="false"/>
                <w:color w:val="000000"/>
                <w:sz w:val="20"/>
              </w:rPr>
              <w:t>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834745</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шынықтыру және</w:t>
            </w:r>
            <w:r>
              <w:br/>
            </w:r>
            <w:r>
              <w:rPr>
                <w:rFonts w:ascii="Times New Roman"/>
                <w:b w:val="false"/>
                <w:i w:val="false"/>
                <w:color w:val="000000"/>
                <w:sz w:val="20"/>
              </w:rPr>
              <w:t>
спорт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121693</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22281</w:t>
            </w:r>
          </w:p>
        </w:tc>
      </w:tr>
      <w:tr>
        <w:trPr>
          <w:trHeight w:val="14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13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және ата-аналарының</w:t>
            </w:r>
            <w:r>
              <w:br/>
            </w:r>
            <w:r>
              <w:rPr>
                <w:rFonts w:ascii="Times New Roman"/>
                <w:b w:val="false"/>
                <w:i w:val="false"/>
                <w:color w:val="000000"/>
                <w:sz w:val="20"/>
              </w:rPr>
              <w:t>
қамқорынсыз қалған баланы күтіп</w:t>
            </w:r>
            <w:r>
              <w:br/>
            </w:r>
            <w:r>
              <w:rPr>
                <w:rFonts w:ascii="Times New Roman"/>
                <w:b w:val="false"/>
                <w:i w:val="false"/>
                <w:color w:val="000000"/>
                <w:sz w:val="20"/>
              </w:rPr>
              <w:t>
ұстауға асыраушыларына ай сайынғы</w:t>
            </w:r>
            <w:r>
              <w:br/>
            </w:r>
            <w:r>
              <w:rPr>
                <w:rFonts w:ascii="Times New Roman"/>
                <w:b w:val="false"/>
                <w:i w:val="false"/>
                <w:color w:val="000000"/>
                <w:sz w:val="20"/>
              </w:rPr>
              <w:t>
ақшалай қаражат төлемдері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30728</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713002</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713002</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253819</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165514</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132371</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132371</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32161</w:t>
            </w:r>
          </w:p>
        </w:tc>
      </w:tr>
      <w:tr>
        <w:trPr>
          <w:trHeight w:val="18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мұқтаж азаматтардың</w:t>
            </w:r>
            <w:r>
              <w:br/>
            </w:r>
            <w:r>
              <w:rPr>
                <w:rFonts w:ascii="Times New Roman"/>
                <w:b w:val="false"/>
                <w:i w:val="false"/>
                <w:color w:val="000000"/>
                <w:sz w:val="20"/>
              </w:rPr>
              <w:t>
жекелеген топтарына әлеуметтiк көмек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8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33143</w:t>
            </w:r>
          </w:p>
        </w:tc>
      </w:tr>
      <w:tr>
        <w:trPr>
          <w:trHeight w:val="10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33143</w:t>
            </w:r>
          </w:p>
        </w:tc>
      </w:tr>
      <w:tr>
        <w:trPr>
          <w:trHeight w:val="18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әлеуметтiк төлемдердi есептеу, төлеу</w:t>
            </w:r>
            <w:r>
              <w:br/>
            </w:r>
            <w:r>
              <w:rPr>
                <w:rFonts w:ascii="Times New Roman"/>
                <w:b w:val="false"/>
                <w:i w:val="false"/>
                <w:color w:val="000000"/>
                <w:sz w:val="20"/>
              </w:rPr>
              <w:t>
мен жеткiзу бойынша қызметтерге ақы</w:t>
            </w:r>
            <w:r>
              <w:br/>
            </w:r>
            <w:r>
              <w:rPr>
                <w:rFonts w:ascii="Times New Roman"/>
                <w:b w:val="false"/>
                <w:i w:val="false"/>
                <w:color w:val="000000"/>
                <w:sz w:val="20"/>
              </w:rPr>
              <w:t>
төлеу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1095815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171904</w:t>
            </w:r>
          </w:p>
        </w:tc>
      </w:tr>
      <w:tr>
        <w:trPr>
          <w:trHeight w:val="13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w:t>
            </w:r>
          </w:p>
        </w:tc>
      </w:tr>
      <w:tr>
        <w:trPr>
          <w:trHeight w:val="13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w:t>
            </w:r>
            <w:r>
              <w:br/>
            </w:r>
            <w:r>
              <w:rPr>
                <w:rFonts w:ascii="Times New Roman"/>
                <w:b w:val="false"/>
                <w:i w:val="false"/>
                <w:color w:val="000000"/>
                <w:sz w:val="20"/>
              </w:rPr>
              <w:t>
учаскелерін алып қою және осыған</w:t>
            </w:r>
            <w:r>
              <w:br/>
            </w:r>
            <w:r>
              <w:rPr>
                <w:rFonts w:ascii="Times New Roman"/>
                <w:b w:val="false"/>
                <w:i w:val="false"/>
                <w:color w:val="000000"/>
                <w:sz w:val="20"/>
              </w:rPr>
              <w:t>
байланысты жылжымайтын мүлікті</w:t>
            </w:r>
            <w:r>
              <w:br/>
            </w:r>
            <w:r>
              <w:rPr>
                <w:rFonts w:ascii="Times New Roman"/>
                <w:b w:val="false"/>
                <w:i w:val="false"/>
                <w:color w:val="000000"/>
                <w:sz w:val="20"/>
              </w:rPr>
              <w:t>
иеліктен айыру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152842</w:t>
            </w:r>
          </w:p>
        </w:tc>
      </w:tr>
      <w:tr>
        <w:trPr>
          <w:trHeight w:val="10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w:t>
            </w:r>
            <w:r>
              <w:br/>
            </w:r>
            <w:r>
              <w:rPr>
                <w:rFonts w:ascii="Times New Roman"/>
                <w:b w:val="false"/>
                <w:i w:val="false"/>
                <w:color w:val="000000"/>
                <w:sz w:val="20"/>
              </w:rPr>
              <w:t>
қорының тұрғын үй құрылысы және сатып алу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138742</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799597</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796902</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қаланың)коммуналдық меншігіндегі газ</w:t>
            </w:r>
            <w:r>
              <w:br/>
            </w:r>
            <w:r>
              <w:rPr>
                <w:rFonts w:ascii="Times New Roman"/>
                <w:b w:val="false"/>
                <w:i w:val="false"/>
                <w:color w:val="000000"/>
                <w:sz w:val="20"/>
              </w:rPr>
              <w:t>
жүйелерін қолдануды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458050</w:t>
            </w:r>
          </w:p>
        </w:tc>
      </w:tr>
      <w:tr>
        <w:trPr>
          <w:trHeight w:val="15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124314</w:t>
            </w:r>
          </w:p>
        </w:tc>
      </w:tr>
      <w:tr>
        <w:trPr>
          <w:trHeight w:val="13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124314</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кеңiстiк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333455</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121031</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қаланың)ішкі саясат, мәдениет және</w:t>
            </w:r>
            <w:r>
              <w:br/>
            </w:r>
            <w:r>
              <w:rPr>
                <w:rFonts w:ascii="Times New Roman"/>
                <w:b w:val="false"/>
                <w:i w:val="false"/>
                <w:color w:val="000000"/>
                <w:sz w:val="20"/>
              </w:rPr>
              <w:t>
тілдерді дамыту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121031</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121031</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169934</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шынықтыру және</w:t>
            </w:r>
            <w:r>
              <w:br/>
            </w:r>
            <w:r>
              <w:rPr>
                <w:rFonts w:ascii="Times New Roman"/>
                <w:b w:val="false"/>
                <w:i w:val="false"/>
                <w:color w:val="000000"/>
                <w:sz w:val="20"/>
              </w:rPr>
              <w:t>
спорт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169934</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дайындау және олардың облыстық спорт</w:t>
            </w:r>
            <w:r>
              <w:br/>
            </w:r>
            <w:r>
              <w:rPr>
                <w:rFonts w:ascii="Times New Roman"/>
                <w:b w:val="false"/>
                <w:i w:val="false"/>
                <w:color w:val="000000"/>
                <w:sz w:val="20"/>
              </w:rPr>
              <w:t>
жарыстарына қатысуы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33324</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33324</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r>
              <w:br/>
            </w:r>
            <w:r>
              <w:rPr>
                <w:rFonts w:ascii="Times New Roman"/>
                <w:b w:val="false"/>
                <w:i w:val="false"/>
                <w:color w:val="000000"/>
                <w:sz w:val="20"/>
              </w:rPr>
              <w:t>
жөніндегі жұмыстар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9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16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4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80838</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11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10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10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10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бюджеттiк</w:t>
            </w:r>
            <w:r>
              <w:br/>
            </w:r>
            <w:r>
              <w:rPr>
                <w:rFonts w:ascii="Times New Roman"/>
                <w:b w:val="false"/>
                <w:i w:val="false"/>
                <w:color w:val="000000"/>
                <w:sz w:val="20"/>
              </w:rPr>
              <w:t>
жоспарлау және кәсіпкерлік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14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13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53577</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53577</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10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47355</w:t>
            </w:r>
          </w:p>
        </w:tc>
      </w:tr>
      <w:tr>
        <w:trPr>
          <w:trHeight w:val="9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5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w:t>
            </w:r>
            <w:r>
              <w:br/>
            </w:r>
            <w:r>
              <w:rPr>
                <w:rFonts w:ascii="Times New Roman"/>
                <w:b w:val="false"/>
                <w:i w:val="false"/>
                <w:color w:val="000000"/>
                <w:sz w:val="20"/>
              </w:rPr>
              <w:t>
кешенді схемаларын, аудандық</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кенттердің және өзге де ауылдық елді</w:t>
            </w:r>
            <w:r>
              <w:br/>
            </w:r>
            <w:r>
              <w:rPr>
                <w:rFonts w:ascii="Times New Roman"/>
                <w:b w:val="false"/>
                <w:i w:val="false"/>
                <w:color w:val="000000"/>
                <w:sz w:val="20"/>
              </w:rPr>
              <w:t>
мекендердің бас жоспарларын әзірлеу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775989</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775989</w:t>
            </w:r>
          </w:p>
        </w:tc>
      </w:tr>
      <w:tr>
        <w:trPr>
          <w:trHeight w:val="13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775989</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243670</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w:t>
            </w:r>
          </w:p>
        </w:tc>
      </w:tr>
      <w:tr>
        <w:trPr>
          <w:trHeight w:val="13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r>
      <w:tr>
        <w:trPr>
          <w:trHeight w:val="15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шынықтыру және</w:t>
            </w:r>
            <w:r>
              <w:br/>
            </w:r>
            <w:r>
              <w:rPr>
                <w:rFonts w:ascii="Times New Roman"/>
                <w:b w:val="false"/>
                <w:i w:val="false"/>
                <w:color w:val="000000"/>
                <w:sz w:val="20"/>
              </w:rPr>
              <w:t>
спорт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529951</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529951</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529951</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пайдаланылмаған)трансферттерді</w:t>
            </w:r>
            <w:r>
              <w:br/>
            </w:r>
            <w:r>
              <w:rPr>
                <w:rFonts w:ascii="Times New Roman"/>
                <w:b w:val="false"/>
                <w:i w:val="false"/>
                <w:color w:val="000000"/>
                <w:sz w:val="20"/>
              </w:rPr>
              <w:t>
қайтару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526726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57666</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57666</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57666</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57665</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w:t>
            </w:r>
          </w:p>
        </w:tc>
      </w:tr>
      <w:tr>
        <w:trPr>
          <w:trHeight w:val="13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10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бюджеттiк</w:t>
            </w:r>
            <w:r>
              <w:br/>
            </w:r>
            <w:r>
              <w:rPr>
                <w:rFonts w:ascii="Times New Roman"/>
                <w:b w:val="false"/>
                <w:i w:val="false"/>
                <w:color w:val="000000"/>
                <w:sz w:val="20"/>
              </w:rPr>
              <w:t>
жоспарлау және кәсіпкерлік бөлiмi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31"/>
        <w:gridCol w:w="708"/>
        <w:gridCol w:w="650"/>
        <w:gridCol w:w="8561"/>
        <w:gridCol w:w="186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673"/>
        <w:gridCol w:w="673"/>
        <w:gridCol w:w="8513"/>
        <w:gridCol w:w="18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0"/>
        <w:gridCol w:w="809"/>
        <w:gridCol w:w="727"/>
        <w:gridCol w:w="8300"/>
        <w:gridCol w:w="200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-176760</w:t>
            </w:r>
          </w:p>
        </w:tc>
      </w:tr>
      <w:tr>
        <w:trPr>
          <w:trHeight w:val="7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10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208889</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208889</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208889</w:t>
            </w:r>
          </w:p>
        </w:tc>
      </w:tr>
      <w:tr>
        <w:trPr>
          <w:trHeight w:val="6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208889</w:t>
            </w:r>
          </w:p>
        </w:tc>
      </w:tr>
    </w:tbl>
    <w:bookmarkStart w:name="z19" w:id="3"/>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2-қосымша</w:t>
      </w:r>
    </w:p>
    <w:bookmarkEnd w:id="3"/>
    <w:bookmarkStart w:name="z25" w:id="4"/>
    <w:p>
      <w:pPr>
        <w:spacing w:after="0"/>
        <w:ind w:left="0"/>
        <w:jc w:val="left"/>
      </w:pPr>
      <w:r>
        <w:rPr>
          <w:rFonts w:ascii="Times New Roman"/>
          <w:b/>
          <w:i w:val="false"/>
          <w:color w:val="000000"/>
        </w:rPr>
        <w:t xml:space="preserve"> 
2012 жылға арналған аудандық бюджеттің ағымдағы</w:t>
      </w:r>
      <w:r>
        <w:br/>
      </w:r>
      <w:r>
        <w:rPr>
          <w:rFonts w:ascii="Times New Roman"/>
          <w:b/>
          <w:i w:val="false"/>
          <w:color w:val="000000"/>
        </w:rPr>
        <w:t>
бюджеттік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710"/>
        <w:gridCol w:w="457"/>
        <w:gridCol w:w="457"/>
        <w:gridCol w:w="541"/>
        <w:gridCol w:w="7936"/>
        <w:gridCol w:w="223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Сынып Атауы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8046546</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3947320</w:t>
            </w:r>
          </w:p>
        </w:tc>
      </w:tr>
      <w:tr>
        <w:trPr>
          <w:trHeight w:val="3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1491579</w:t>
            </w:r>
          </w:p>
        </w:tc>
      </w:tr>
      <w:tr>
        <w:trPr>
          <w:trHeight w:val="3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1018712</w:t>
            </w:r>
          </w:p>
        </w:tc>
      </w:tr>
      <w:tr>
        <w:trPr>
          <w:trHeight w:val="73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875739</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103928</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72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w:t>
            </w:r>
          </w:p>
        </w:tc>
      </w:tr>
      <w:tr>
        <w:trPr>
          <w:trHeight w:val="9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117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6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358791</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37791</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2369225</w:t>
            </w:r>
          </w:p>
        </w:tc>
      </w:tr>
      <w:tr>
        <w:trPr>
          <w:trHeight w:val="3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2277117</w:t>
            </w:r>
          </w:p>
        </w:tc>
      </w:tr>
      <w:tr>
        <w:trPr>
          <w:trHeight w:val="6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36562</w:t>
            </w:r>
          </w:p>
        </w:tc>
      </w:tr>
      <w:tr>
        <w:trPr>
          <w:trHeight w:val="5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98772</w:t>
            </w:r>
          </w:p>
        </w:tc>
      </w:tr>
      <w:tr>
        <w:trPr>
          <w:trHeight w:val="9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9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45301</w:t>
            </w:r>
          </w:p>
        </w:tc>
      </w:tr>
      <w:tr>
        <w:trPr>
          <w:trHeight w:val="54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2036022</w:t>
            </w:r>
          </w:p>
        </w:tc>
      </w:tr>
      <w:tr>
        <w:trPr>
          <w:trHeight w:val="9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12-ден 30 процентке дейінгі градусы аз ликер-арақ бұйымдары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2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9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40731</w:t>
            </w:r>
          </w:p>
        </w:tc>
      </w:tr>
      <w:tr>
        <w:trPr>
          <w:trHeight w:val="9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6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28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63186</w:t>
            </w:r>
          </w:p>
        </w:tc>
      </w:tr>
      <w:tr>
        <w:trPr>
          <w:trHeight w:val="6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6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87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70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70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12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төлемақы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w:t>
            </w:r>
          </w:p>
        </w:tc>
      </w:tr>
      <w:tr>
        <w:trPr>
          <w:trHeight w:val="12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86516</w:t>
            </w:r>
          </w:p>
        </w:tc>
      </w:tr>
      <w:tr>
        <w:trPr>
          <w:trHeight w:val="40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86516</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104061</w:t>
            </w:r>
          </w:p>
        </w:tc>
      </w:tr>
      <w:tr>
        <w:trPr>
          <w:trHeight w:val="28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6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жалға беруден түсетiн кiрiстер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12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96391</w:t>
            </w:r>
          </w:p>
        </w:tc>
      </w:tr>
      <w:tr>
        <w:trPr>
          <w:trHeight w:val="24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96391</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96391</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6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3988972</w:t>
            </w:r>
          </w:p>
        </w:tc>
      </w:tr>
      <w:tr>
        <w:trPr>
          <w:trHeight w:val="51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3988972</w:t>
            </w:r>
          </w:p>
        </w:tc>
      </w:tr>
      <w:tr>
        <w:trPr>
          <w:trHeight w:val="25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3988972</w:t>
            </w:r>
          </w:p>
        </w:tc>
      </w:tr>
      <w:tr>
        <w:trPr>
          <w:trHeight w:val="3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386304</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560244</w:t>
            </w:r>
          </w:p>
        </w:tc>
      </w:tr>
      <w:tr>
        <w:trPr>
          <w:trHeight w:val="39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758"/>
        <w:gridCol w:w="736"/>
        <w:gridCol w:w="758"/>
        <w:gridCol w:w="7392"/>
        <w:gridCol w:w="213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8083949</w:t>
            </w: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258916</w:t>
            </w:r>
          </w:p>
        </w:tc>
      </w:tr>
      <w:tr>
        <w:trPr>
          <w:trHeight w:val="10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230149</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w:t>
            </w:r>
          </w:p>
        </w:tc>
      </w:tr>
      <w:tr>
        <w:trPr>
          <w:trHeight w:val="10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10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10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4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w:t>
            </w:r>
          </w:p>
        </w:tc>
      </w:tr>
      <w:tr>
        <w:trPr>
          <w:trHeight w:val="7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w:t>
            </w:r>
          </w:p>
        </w:tc>
      </w:tr>
      <w:tr>
        <w:trPr>
          <w:trHeight w:val="12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мiндетті атқару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12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6458722</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110693</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110693</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110693</w:t>
            </w:r>
          </w:p>
        </w:tc>
      </w:tr>
      <w:tr>
        <w:trPr>
          <w:trHeight w:val="6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5675124</w:t>
            </w:r>
          </w:p>
        </w:tc>
      </w:tr>
      <w:tr>
        <w:trPr>
          <w:trHeight w:val="9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8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6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5643424</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5643424</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659309</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70254</w:t>
            </w:r>
          </w:p>
        </w:tc>
      </w:tr>
      <w:tr>
        <w:trPr>
          <w:trHeight w:val="9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w:t>
            </w:r>
          </w:p>
        </w:tc>
      </w:tr>
      <w:tr>
        <w:trPr>
          <w:trHeight w:val="9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51895</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589055</w:t>
            </w:r>
          </w:p>
        </w:tc>
      </w:tr>
      <w:tr>
        <w:trPr>
          <w:trHeight w:val="7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589055</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589055</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162964</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138250</w:t>
            </w:r>
          </w:p>
        </w:tc>
      </w:tr>
      <w:tr>
        <w:trPr>
          <w:trHeight w:val="9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33992</w:t>
            </w:r>
          </w:p>
        </w:tc>
      </w:tr>
      <w:tr>
        <w:trPr>
          <w:trHeight w:val="14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26454</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11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w:t>
            </w:r>
          </w:p>
        </w:tc>
      </w:tr>
      <w:tr>
        <w:trPr>
          <w:trHeight w:val="6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w:t>
            </w:r>
          </w:p>
        </w:tc>
      </w:tr>
      <w:tr>
        <w:trPr>
          <w:trHeight w:val="12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4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445265</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85983</w:t>
            </w:r>
          </w:p>
        </w:tc>
      </w:tr>
      <w:tr>
        <w:trPr>
          <w:trHeight w:val="10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85983</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260311</w:t>
            </w:r>
          </w:p>
        </w:tc>
      </w:tr>
      <w:tr>
        <w:trPr>
          <w:trHeight w:val="12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260311</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116044</w:t>
            </w:r>
          </w:p>
        </w:tc>
      </w:tr>
      <w:tr>
        <w:trPr>
          <w:trHeight w:val="11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w:t>
            </w:r>
          </w:p>
        </w:tc>
      </w:tr>
      <w:tr>
        <w:trPr>
          <w:trHeight w:val="11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w:t>
            </w:r>
          </w:p>
        </w:tc>
      </w:tr>
      <w:tr>
        <w:trPr>
          <w:trHeight w:val="10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мекемелердi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26529</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кеңiстiк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328892</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104218</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104218</w:t>
            </w:r>
          </w:p>
        </w:tc>
      </w:tr>
      <w:tr>
        <w:trPr>
          <w:trHeight w:val="4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104218</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0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171798</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36983</w:t>
            </w:r>
          </w:p>
        </w:tc>
      </w:tr>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жұмыстар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24859</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6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13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 нығайту және азаматтардың әлеуметтік сенімділігін қалыптастыру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1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5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6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7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8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r>
      <w:tr>
        <w:trPr>
          <w:trHeight w:val="6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12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кенттердің,ауылдардың (селолардың), ауылдық округтердің шекарасын белгілеу кезінде жүргізілетін жерге орналастыру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8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38025</w:t>
            </w:r>
          </w:p>
        </w:tc>
      </w:tr>
      <w:tr>
        <w:trPr>
          <w:trHeight w:val="9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11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6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287724</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287724</w:t>
            </w:r>
          </w:p>
        </w:tc>
      </w:tr>
      <w:tr>
        <w:trPr>
          <w:trHeight w:val="12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287724</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287724</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42654</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42654</w:t>
            </w:r>
          </w:p>
        </w:tc>
      </w:tr>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11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w:t>
            </w:r>
          </w:p>
        </w:tc>
      </w:tr>
      <w:tr>
        <w:trPr>
          <w:trHeight w:val="6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bl>
    <w:bookmarkStart w:name="z20" w:id="5"/>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3-қосымша</w:t>
      </w:r>
    </w:p>
    <w:bookmarkEnd w:id="5"/>
    <w:bookmarkStart w:name="z26" w:id="6"/>
    <w:p>
      <w:pPr>
        <w:spacing w:after="0"/>
        <w:ind w:left="0"/>
        <w:jc w:val="left"/>
      </w:pPr>
      <w:r>
        <w:rPr>
          <w:rFonts w:ascii="Times New Roman"/>
          <w:b/>
          <w:i w:val="false"/>
          <w:color w:val="000000"/>
        </w:rPr>
        <w:t xml:space="preserve"> 
2013 жылға арналған аудандық бюджеттің ағымдағы</w:t>
      </w:r>
      <w:r>
        <w:br/>
      </w:r>
      <w:r>
        <w:rPr>
          <w:rFonts w:ascii="Times New Roman"/>
          <w:b/>
          <w:i w:val="false"/>
          <w:color w:val="000000"/>
        </w:rPr>
        <w:t>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79"/>
        <w:gridCol w:w="478"/>
        <w:gridCol w:w="345"/>
        <w:gridCol w:w="544"/>
        <w:gridCol w:w="8408"/>
        <w:gridCol w:w="2157"/>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Iшкi сынып</w:t>
            </w:r>
            <w:r>
              <w:br/>
            </w:r>
            <w:r>
              <w:rPr>
                <w:rFonts w:ascii="Times New Roman"/>
                <w:b w:val="false"/>
                <w:i w:val="false"/>
                <w:color w:val="000000"/>
                <w:sz w:val="20"/>
              </w:rPr>
              <w:t>
Ерекшелiгi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8627150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4129503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1595993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1090023</w:t>
            </w:r>
          </w:p>
        </w:tc>
      </w:tr>
      <w:tr>
        <w:trPr>
          <w:trHeight w:val="73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937041</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152982</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7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39247</w:t>
            </w:r>
          </w:p>
        </w:tc>
      </w:tr>
      <w:tr>
        <w:trPr>
          <w:trHeight w:val="9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r>
      <w:tr>
        <w:trPr>
          <w:trHeight w:val="11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383906</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40436</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343470</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2440939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2342383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105686</w:t>
            </w:r>
          </w:p>
        </w:tc>
      </w:tr>
      <w:tr>
        <w:trPr>
          <w:trHeight w:val="9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6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48472</w:t>
            </w:r>
          </w:p>
        </w:tc>
      </w:tr>
      <w:tr>
        <w:trPr>
          <w:trHeight w:val="5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2084413</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12-ден 30 процентке дейінгі градусы аз ликер-арақ бұйымдары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9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w:t>
            </w:r>
          </w:p>
        </w:tc>
      </w:tr>
      <w:tr>
        <w:trPr>
          <w:trHeight w:val="9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6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r>
      <w:tr>
        <w:trPr>
          <w:trHeight w:val="8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9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7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7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12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төлемақы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w:t>
            </w:r>
          </w:p>
        </w:tc>
      </w:tr>
      <w:tr>
        <w:trPr>
          <w:trHeight w:val="12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92571</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92571</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111345</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6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6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жалға беруден түсетiн кiрiстер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12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24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6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4373366</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4373366</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4373366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470313</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906080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08"/>
        <w:gridCol w:w="757"/>
        <w:gridCol w:w="713"/>
        <w:gridCol w:w="757"/>
        <w:gridCol w:w="7423"/>
        <w:gridCol w:w="211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8833469</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263574</w:t>
            </w:r>
          </w:p>
        </w:tc>
      </w:tr>
      <w:tr>
        <w:trPr>
          <w:trHeight w:val="10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235048</w:t>
            </w:r>
          </w:p>
        </w:tc>
      </w:tr>
      <w:tr>
        <w:trPr>
          <w:trHeight w:val="7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66102</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64102</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156983</w:t>
            </w:r>
          </w:p>
        </w:tc>
      </w:tr>
      <w:tr>
        <w:trPr>
          <w:trHeight w:val="10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156983</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r>
      <w:tr>
        <w:trPr>
          <w:trHeight w:val="10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12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мiндетті атқару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6328595</w:t>
            </w:r>
          </w:p>
        </w:tc>
      </w:tr>
      <w:tr>
        <w:trPr>
          <w:trHeight w:val="3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5798683</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5764764</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5764764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404316</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75173</w:t>
            </w:r>
          </w:p>
        </w:tc>
      </w:tr>
      <w:tr>
        <w:trPr>
          <w:trHeight w:val="9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329143</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144919</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36891</w:t>
            </w:r>
          </w:p>
        </w:tc>
      </w:tr>
      <w:tr>
        <w:trPr>
          <w:trHeight w:val="14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w:t>
            </w:r>
          </w:p>
        </w:tc>
      </w:tr>
      <w:tr>
        <w:trPr>
          <w:trHeight w:val="11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24946</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24946</w:t>
            </w:r>
          </w:p>
        </w:tc>
      </w:tr>
      <w:tr>
        <w:trPr>
          <w:trHeight w:val="12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1188273</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244892</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244892</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244892</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837482</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837482</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685329</w:t>
            </w:r>
          </w:p>
        </w:tc>
      </w:tr>
      <w:tr>
        <w:trPr>
          <w:trHeight w:val="11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101679</w:t>
            </w:r>
          </w:p>
        </w:tc>
      </w:tr>
      <w:tr>
        <w:trPr>
          <w:trHeight w:val="11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50474</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105899</w:t>
            </w:r>
          </w:p>
        </w:tc>
      </w:tr>
      <w:tr>
        <w:trPr>
          <w:trHeight w:val="10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105899</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28386</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спорт,туризм және ақпараттық кеңiстiк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274431</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10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183756</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6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13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 нығайту және азаматтардың әлеуметтік сенімділігін қалыптастыру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1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8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6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бюджеттiк жоспарлау және кәсіпкерлік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8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11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12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307865</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307865</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307865</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307865</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43808</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43808</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w:t>
            </w:r>
          </w:p>
        </w:tc>
      </w:tr>
      <w:tr>
        <w:trPr>
          <w:trHeight w:val="16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w:t>
            </w:r>
          </w:p>
        </w:tc>
      </w:tr>
      <w:tr>
        <w:trPr>
          <w:trHeight w:val="11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206319</w:t>
            </w:r>
          </w:p>
        </w:tc>
      </w:tr>
    </w:tbl>
    <w:bookmarkStart w:name="z21" w:id="7"/>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4-қосымша</w:t>
      </w:r>
    </w:p>
    <w:bookmarkEnd w:id="7"/>
    <w:bookmarkStart w:name="z27" w:id="8"/>
    <w:p>
      <w:pPr>
        <w:spacing w:after="0"/>
        <w:ind w:left="0"/>
        <w:jc w:val="left"/>
      </w:pPr>
      <w:r>
        <w:rPr>
          <w:rFonts w:ascii="Times New Roman"/>
          <w:b/>
          <w:i w:val="false"/>
          <w:color w:val="000000"/>
        </w:rPr>
        <w:t xml:space="preserve"> 
2011 жылға арналған аудандық бюджеттің ағымдағы</w:t>
      </w:r>
      <w:r>
        <w:br/>
      </w:r>
      <w:r>
        <w:rPr>
          <w:rFonts w:ascii="Times New Roman"/>
          <w:b/>
          <w:i w:val="false"/>
          <w:color w:val="000000"/>
        </w:rPr>
        <w:t>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95"/>
        <w:gridCol w:w="896"/>
        <w:gridCol w:w="735"/>
        <w:gridCol w:w="936"/>
        <w:gridCol w:w="868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r>
      <w:tr>
        <w:trPr>
          <w:trHeight w:val="5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 іске асыру</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22" w:id="9"/>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5-қосымша</w:t>
      </w:r>
    </w:p>
    <w:bookmarkEnd w:id="9"/>
    <w:bookmarkStart w:name="z28" w:id="10"/>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ағымдағы бюджеттік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83"/>
        <w:gridCol w:w="961"/>
        <w:gridCol w:w="805"/>
        <w:gridCol w:w="739"/>
        <w:gridCol w:w="894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1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22 желтоқсанда</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48-4 шешіміне</w:t>
      </w:r>
      <w:r>
        <w:br/>
      </w:r>
      <w:r>
        <w:rPr>
          <w:rFonts w:ascii="Times New Roman"/>
          <w:b w:val="false"/>
          <w:i w:val="false"/>
          <w:color w:val="000000"/>
          <w:sz w:val="28"/>
        </w:rPr>
        <w:t>
6-қосымша</w:t>
      </w:r>
    </w:p>
    <w:bookmarkEnd w:id="11"/>
    <w:bookmarkStart w:name="z29" w:id="12"/>
    <w:p>
      <w:pPr>
        <w:spacing w:after="0"/>
        <w:ind w:left="0"/>
        <w:jc w:val="left"/>
      </w:pPr>
      <w:r>
        <w:rPr>
          <w:rFonts w:ascii="Times New Roman"/>
          <w:b/>
          <w:i w:val="false"/>
          <w:color w:val="000000"/>
        </w:rPr>
        <w:t xml:space="preserve"> 
2011-2015 жылдарға арналған аудандық бюджеттің инвестициялық</w:t>
      </w:r>
      <w:r>
        <w:br/>
      </w:r>
      <w:r>
        <w:rPr>
          <w:rFonts w:ascii="Times New Roman"/>
          <w:b/>
          <w:i w:val="false"/>
          <w:color w:val="000000"/>
        </w:rPr>
        <w:t>
жобаларының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Алматы облысы Қарасай ауданы мәслихатының 2011.11.11 </w:t>
      </w:r>
      <w:r>
        <w:rPr>
          <w:rFonts w:ascii="Times New Roman"/>
          <w:b w:val="false"/>
          <w:i w:val="false"/>
          <w:color w:val="ff0000"/>
          <w:sz w:val="28"/>
        </w:rPr>
        <w:t>N 62-3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1273"/>
        <w:gridCol w:w="1158"/>
        <w:gridCol w:w="1158"/>
        <w:gridCol w:w="1274"/>
        <w:gridCol w:w="1274"/>
      </w:tblGrid>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ауылындағы</w:t>
            </w:r>
            <w:r>
              <w:br/>
            </w:r>
            <w:r>
              <w:rPr>
                <w:rFonts w:ascii="Times New Roman"/>
                <w:b w:val="false"/>
                <w:i w:val="false"/>
                <w:color w:val="000000"/>
                <w:sz w:val="20"/>
              </w:rPr>
              <w:t>
Азербаев атындағы орта</w:t>
            </w:r>
            <w:r>
              <w:br/>
            </w:r>
            <w:r>
              <w:rPr>
                <w:rFonts w:ascii="Times New Roman"/>
                <w:b w:val="false"/>
                <w:i w:val="false"/>
                <w:color w:val="000000"/>
                <w:sz w:val="20"/>
              </w:rPr>
              <w:t>
мектептің 640 орынды</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ауылындағы 400</w:t>
            </w:r>
            <w:r>
              <w:br/>
            </w:r>
            <w:r>
              <w:rPr>
                <w:rFonts w:ascii="Times New Roman"/>
                <w:b w:val="false"/>
                <w:i w:val="false"/>
                <w:color w:val="000000"/>
                <w:sz w:val="20"/>
              </w:rPr>
              <w:t>
орынды орта мектептің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Қошмамбет ауылындағы 600</w:t>
            </w:r>
            <w:r>
              <w:br/>
            </w:r>
            <w:r>
              <w:rPr>
                <w:rFonts w:ascii="Times New Roman"/>
                <w:b w:val="false"/>
                <w:i w:val="false"/>
                <w:color w:val="000000"/>
                <w:sz w:val="20"/>
              </w:rPr>
              <w:t>
орынды орта мектептің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Жаңашамалған ауылында 600</w:t>
            </w:r>
            <w:r>
              <w:br/>
            </w:r>
            <w:r>
              <w:rPr>
                <w:rFonts w:ascii="Times New Roman"/>
                <w:b w:val="false"/>
                <w:i w:val="false"/>
                <w:color w:val="000000"/>
                <w:sz w:val="20"/>
              </w:rPr>
              <w:t>
орынды орта мектептің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 1200</w:t>
            </w:r>
            <w:r>
              <w:br/>
            </w:r>
            <w:r>
              <w:rPr>
                <w:rFonts w:ascii="Times New Roman"/>
                <w:b w:val="false"/>
                <w:i w:val="false"/>
                <w:color w:val="000000"/>
                <w:sz w:val="20"/>
              </w:rPr>
              <w:t>
орынды орта мектептің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1859763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Тамабай ауылында 120</w:t>
            </w:r>
            <w:r>
              <w:br/>
            </w:r>
            <w:r>
              <w:rPr>
                <w:rFonts w:ascii="Times New Roman"/>
                <w:b w:val="false"/>
                <w:i w:val="false"/>
                <w:color w:val="000000"/>
                <w:sz w:val="20"/>
              </w:rPr>
              <w:t>
орынды орта мектептің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w:t>
            </w:r>
            <w:r>
              <w:br/>
            </w:r>
            <w:r>
              <w:rPr>
                <w:rFonts w:ascii="Times New Roman"/>
                <w:b w:val="false"/>
                <w:i w:val="false"/>
                <w:color w:val="000000"/>
                <w:sz w:val="20"/>
              </w:rPr>
              <w:t>
бойынша Қаскелең</w:t>
            </w:r>
            <w:r>
              <w:br/>
            </w:r>
            <w:r>
              <w:rPr>
                <w:rFonts w:ascii="Times New Roman"/>
                <w:b w:val="false"/>
                <w:i w:val="false"/>
                <w:color w:val="000000"/>
                <w:sz w:val="20"/>
              </w:rPr>
              <w:t>
қаласында 320 орынды бала</w:t>
            </w:r>
            <w:r>
              <w:br/>
            </w:r>
            <w:r>
              <w:rPr>
                <w:rFonts w:ascii="Times New Roman"/>
                <w:b w:val="false"/>
                <w:i w:val="false"/>
                <w:color w:val="000000"/>
                <w:sz w:val="20"/>
              </w:rPr>
              <w:t>
бақша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"Премьера" ТК-де 1200</w:t>
            </w:r>
            <w:r>
              <w:br/>
            </w:r>
            <w:r>
              <w:rPr>
                <w:rFonts w:ascii="Times New Roman"/>
                <w:b w:val="false"/>
                <w:i w:val="false"/>
                <w:color w:val="000000"/>
                <w:sz w:val="20"/>
              </w:rPr>
              <w:t>
орынды орта мектеп</w:t>
            </w:r>
            <w:r>
              <w:br/>
            </w:r>
            <w:r>
              <w:rPr>
                <w:rFonts w:ascii="Times New Roman"/>
                <w:b w:val="false"/>
                <w:i w:val="false"/>
                <w:color w:val="000000"/>
                <w:sz w:val="20"/>
              </w:rPr>
              <w:t>
құрылысының ЖСҚ даярлауға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"Премьера" ТК-де 1200</w:t>
            </w:r>
            <w:r>
              <w:br/>
            </w:r>
            <w:r>
              <w:rPr>
                <w:rFonts w:ascii="Times New Roman"/>
                <w:b w:val="false"/>
                <w:i w:val="false"/>
                <w:color w:val="000000"/>
                <w:sz w:val="20"/>
              </w:rPr>
              <w:t>
орынды бала бақша</w:t>
            </w:r>
            <w:r>
              <w:br/>
            </w:r>
            <w:r>
              <w:rPr>
                <w:rFonts w:ascii="Times New Roman"/>
                <w:b w:val="false"/>
                <w:i w:val="false"/>
                <w:color w:val="000000"/>
                <w:sz w:val="20"/>
              </w:rPr>
              <w:t>
құрылысының ЖСҚ даярлауға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ауылындағы ауыз су</w:t>
            </w:r>
            <w:r>
              <w:br/>
            </w:r>
            <w:r>
              <w:rPr>
                <w:rFonts w:ascii="Times New Roman"/>
                <w:b w:val="false"/>
                <w:i w:val="false"/>
                <w:color w:val="000000"/>
                <w:sz w:val="20"/>
              </w:rPr>
              <w:t>
жүйелерінің құрылысы мен</w:t>
            </w:r>
            <w:r>
              <w:br/>
            </w:r>
            <w:r>
              <w:rPr>
                <w:rFonts w:ascii="Times New Roman"/>
                <w:b w:val="false"/>
                <w:i w:val="false"/>
                <w:color w:val="000000"/>
                <w:sz w:val="20"/>
              </w:rPr>
              <w:t>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ауылындағы ауыз су</w:t>
            </w:r>
            <w:r>
              <w:br/>
            </w:r>
            <w:r>
              <w:rPr>
                <w:rFonts w:ascii="Times New Roman"/>
                <w:b w:val="false"/>
                <w:i w:val="false"/>
                <w:color w:val="000000"/>
                <w:sz w:val="20"/>
              </w:rPr>
              <w:t>
жүйелерінің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қаласындағы,</w:t>
            </w:r>
            <w:r>
              <w:br/>
            </w:r>
            <w:r>
              <w:rPr>
                <w:rFonts w:ascii="Times New Roman"/>
                <w:b w:val="false"/>
                <w:i w:val="false"/>
                <w:color w:val="000000"/>
                <w:sz w:val="20"/>
              </w:rPr>
              <w:t>
Құрылысшы ықшам ауданының</w:t>
            </w:r>
            <w:r>
              <w:br/>
            </w:r>
            <w:r>
              <w:rPr>
                <w:rFonts w:ascii="Times New Roman"/>
                <w:b w:val="false"/>
                <w:i w:val="false"/>
                <w:color w:val="000000"/>
                <w:sz w:val="20"/>
              </w:rPr>
              <w:t>
ауыз су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қаласындағы,</w:t>
            </w:r>
            <w:r>
              <w:br/>
            </w:r>
            <w:r>
              <w:rPr>
                <w:rFonts w:ascii="Times New Roman"/>
                <w:b w:val="false"/>
                <w:i w:val="false"/>
                <w:color w:val="000000"/>
                <w:sz w:val="20"/>
              </w:rPr>
              <w:t>
Южный ықшам ауданындағы</w:t>
            </w:r>
            <w:r>
              <w:br/>
            </w:r>
            <w:r>
              <w:rPr>
                <w:rFonts w:ascii="Times New Roman"/>
                <w:b w:val="false"/>
                <w:i w:val="false"/>
                <w:color w:val="000000"/>
                <w:sz w:val="20"/>
              </w:rPr>
              <w:t>
ауыз су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Ерменсай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Көксай ауылындағы ауыз су</w:t>
            </w:r>
            <w:r>
              <w:br/>
            </w:r>
            <w:r>
              <w:rPr>
                <w:rFonts w:ascii="Times New Roman"/>
                <w:b w:val="false"/>
                <w:i w:val="false"/>
                <w:color w:val="000000"/>
                <w:sz w:val="20"/>
              </w:rPr>
              <w:t>
жүйелерінің құрылысы мен</w:t>
            </w:r>
            <w:r>
              <w:br/>
            </w:r>
            <w:r>
              <w:rPr>
                <w:rFonts w:ascii="Times New Roman"/>
                <w:b w:val="false"/>
                <w:i w:val="false"/>
                <w:color w:val="000000"/>
                <w:sz w:val="20"/>
              </w:rPr>
              <w:t>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ауылындағы ауыз су</w:t>
            </w:r>
            <w:r>
              <w:br/>
            </w:r>
            <w:r>
              <w:rPr>
                <w:rFonts w:ascii="Times New Roman"/>
                <w:b w:val="false"/>
                <w:i w:val="false"/>
                <w:color w:val="000000"/>
                <w:sz w:val="20"/>
              </w:rPr>
              <w:t>
жүйелерінің құрылысы мен</w:t>
            </w:r>
            <w:r>
              <w:br/>
            </w:r>
            <w:r>
              <w:rPr>
                <w:rFonts w:ascii="Times New Roman"/>
                <w:b w:val="false"/>
                <w:i w:val="false"/>
                <w:color w:val="000000"/>
                <w:sz w:val="20"/>
              </w:rPr>
              <w:t>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ауылындағы Ақсай</w:t>
            </w:r>
            <w:r>
              <w:br/>
            </w:r>
            <w:r>
              <w:rPr>
                <w:rFonts w:ascii="Times New Roman"/>
                <w:b w:val="false"/>
                <w:i w:val="false"/>
                <w:color w:val="000000"/>
                <w:sz w:val="20"/>
              </w:rPr>
              <w:t>
бас су ағызғы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ауылындағы Ақсай</w:t>
            </w:r>
            <w:r>
              <w:br/>
            </w:r>
            <w:r>
              <w:rPr>
                <w:rFonts w:ascii="Times New Roman"/>
                <w:b w:val="false"/>
                <w:i w:val="false"/>
                <w:color w:val="000000"/>
                <w:sz w:val="20"/>
              </w:rPr>
              <w:t>
бас су ағызғы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Көкшоқы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Қырғауылды ауылындағы</w:t>
            </w:r>
            <w:r>
              <w:br/>
            </w:r>
            <w:r>
              <w:rPr>
                <w:rFonts w:ascii="Times New Roman"/>
                <w:b w:val="false"/>
                <w:i w:val="false"/>
                <w:color w:val="000000"/>
                <w:sz w:val="20"/>
              </w:rPr>
              <w:t>
ауыз су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қаласының ауыз</w:t>
            </w:r>
            <w:r>
              <w:br/>
            </w:r>
            <w:r>
              <w:rPr>
                <w:rFonts w:ascii="Times New Roman"/>
                <w:b w:val="false"/>
                <w:i w:val="false"/>
                <w:color w:val="000000"/>
                <w:sz w:val="20"/>
              </w:rPr>
              <w:t>
су жүйелерін жаңғырту мен</w:t>
            </w:r>
            <w:r>
              <w:br/>
            </w:r>
            <w:r>
              <w:rPr>
                <w:rFonts w:ascii="Times New Roman"/>
                <w:b w:val="false"/>
                <w:i w:val="false"/>
                <w:color w:val="000000"/>
                <w:sz w:val="20"/>
              </w:rPr>
              <w:t>
құрылысының ЖСҚ даярлауға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Әйтей ауылының ауыз су</w:t>
            </w:r>
            <w:r>
              <w:br/>
            </w:r>
            <w:r>
              <w:rPr>
                <w:rFonts w:ascii="Times New Roman"/>
                <w:b w:val="false"/>
                <w:i w:val="false"/>
                <w:color w:val="000000"/>
                <w:sz w:val="20"/>
              </w:rPr>
              <w:t>
жүйелерін жаңғырту мен</w:t>
            </w:r>
            <w:r>
              <w:br/>
            </w:r>
            <w:r>
              <w:rPr>
                <w:rFonts w:ascii="Times New Roman"/>
                <w:b w:val="false"/>
                <w:i w:val="false"/>
                <w:color w:val="000000"/>
                <w:sz w:val="20"/>
              </w:rPr>
              <w:t>
құрылысының ЖСҚ даярлауға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ауылындағы</w:t>
            </w:r>
            <w:r>
              <w:br/>
            </w:r>
            <w:r>
              <w:rPr>
                <w:rFonts w:ascii="Times New Roman"/>
                <w:b w:val="false"/>
                <w:i w:val="false"/>
                <w:color w:val="000000"/>
                <w:sz w:val="20"/>
              </w:rPr>
              <w:t>
ауыз су жүйелерінің</w:t>
            </w:r>
            <w:r>
              <w:br/>
            </w:r>
            <w:r>
              <w:rPr>
                <w:rFonts w:ascii="Times New Roman"/>
                <w:b w:val="false"/>
                <w:i w:val="false"/>
                <w:color w:val="000000"/>
                <w:sz w:val="20"/>
              </w:rPr>
              <w:t>
құрылысы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Қошмамбет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ауылындағы ауыз</w:t>
            </w:r>
            <w:r>
              <w:br/>
            </w:r>
            <w:r>
              <w:rPr>
                <w:rFonts w:ascii="Times New Roman"/>
                <w:b w:val="false"/>
                <w:i w:val="false"/>
                <w:color w:val="000000"/>
                <w:sz w:val="20"/>
              </w:rPr>
              <w:t>
су жүйелерінің құрылысы</w:t>
            </w:r>
            <w:r>
              <w:br/>
            </w:r>
            <w:r>
              <w:rPr>
                <w:rFonts w:ascii="Times New Roman"/>
                <w:b w:val="false"/>
                <w:i w:val="false"/>
                <w:color w:val="000000"/>
                <w:sz w:val="20"/>
              </w:rPr>
              <w:t>
мен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жүйелердің дамуына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қаласының</w:t>
            </w:r>
            <w:r>
              <w:br/>
            </w:r>
            <w:r>
              <w:rPr>
                <w:rFonts w:ascii="Times New Roman"/>
                <w:b w:val="false"/>
                <w:i w:val="false"/>
                <w:color w:val="000000"/>
                <w:sz w:val="20"/>
              </w:rPr>
              <w:t>
канализация жүйелеріне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ауылының</w:t>
            </w:r>
            <w:r>
              <w:br/>
            </w:r>
            <w:r>
              <w:rPr>
                <w:rFonts w:ascii="Times New Roman"/>
                <w:b w:val="false"/>
                <w:i w:val="false"/>
                <w:color w:val="000000"/>
                <w:sz w:val="20"/>
              </w:rPr>
              <w:t>
канализация жүйелеріне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жалгерлік</w:t>
            </w:r>
            <w:r>
              <w:br/>
            </w:r>
            <w:r>
              <w:rPr>
                <w:rFonts w:ascii="Times New Roman"/>
                <w:b w:val="false"/>
                <w:i w:val="false"/>
                <w:color w:val="000000"/>
                <w:sz w:val="20"/>
              </w:rPr>
              <w:t>
тұрғын үй қоры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Алмалыбақ ауылында</w:t>
            </w:r>
            <w:r>
              <w:br/>
            </w:r>
            <w:r>
              <w:rPr>
                <w:rFonts w:ascii="Times New Roman"/>
                <w:b w:val="false"/>
                <w:i w:val="false"/>
                <w:color w:val="000000"/>
                <w:sz w:val="20"/>
              </w:rPr>
              <w:t>
мемлекеттік мұрағат</w:t>
            </w:r>
            <w:r>
              <w:br/>
            </w:r>
            <w:r>
              <w:rPr>
                <w:rFonts w:ascii="Times New Roman"/>
                <w:b w:val="false"/>
                <w:i w:val="false"/>
                <w:color w:val="000000"/>
                <w:sz w:val="20"/>
              </w:rPr>
              <w:t>
ғимаратының құрылысы мен</w:t>
            </w:r>
            <w:r>
              <w:br/>
            </w:r>
            <w:r>
              <w:rPr>
                <w:rFonts w:ascii="Times New Roman"/>
                <w:b w:val="false"/>
                <w:i w:val="false"/>
                <w:color w:val="000000"/>
                <w:sz w:val="20"/>
              </w:rPr>
              <w:t>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Даму" бағдарламасы</w:t>
            </w:r>
            <w:r>
              <w:br/>
            </w:r>
            <w:r>
              <w:rPr>
                <w:rFonts w:ascii="Times New Roman"/>
                <w:b w:val="false"/>
                <w:i w:val="false"/>
                <w:color w:val="000000"/>
                <w:sz w:val="20"/>
              </w:rPr>
              <w:t>
бойынша Қаскелең</w:t>
            </w:r>
            <w:r>
              <w:br/>
            </w:r>
            <w:r>
              <w:rPr>
                <w:rFonts w:ascii="Times New Roman"/>
                <w:b w:val="false"/>
                <w:i w:val="false"/>
                <w:color w:val="000000"/>
                <w:sz w:val="20"/>
              </w:rPr>
              <w:t>
қаласындағы ауыз су</w:t>
            </w:r>
            <w:r>
              <w:br/>
            </w:r>
            <w:r>
              <w:rPr>
                <w:rFonts w:ascii="Times New Roman"/>
                <w:b w:val="false"/>
                <w:i w:val="false"/>
                <w:color w:val="000000"/>
                <w:sz w:val="20"/>
              </w:rPr>
              <w:t>
жүйелерінің құрылысы мен</w:t>
            </w:r>
            <w:r>
              <w:br/>
            </w:r>
            <w:r>
              <w:rPr>
                <w:rFonts w:ascii="Times New Roman"/>
                <w:b w:val="false"/>
                <w:i w:val="false"/>
                <w:color w:val="000000"/>
                <w:sz w:val="20"/>
              </w:rPr>
              <w:t>
жаңғыртуына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жүйелердің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w:t>
            </w:r>
            <w:r>
              <w:br/>
            </w:r>
            <w:r>
              <w:rPr>
                <w:rFonts w:ascii="Times New Roman"/>
                <w:b w:val="false"/>
                <w:i w:val="false"/>
                <w:color w:val="000000"/>
                <w:sz w:val="20"/>
              </w:rPr>
              <w:t>
(Жұмыспен қамту 2020</w:t>
            </w:r>
            <w:r>
              <w:br/>
            </w:r>
            <w:r>
              <w:rPr>
                <w:rFonts w:ascii="Times New Roman"/>
                <w:b w:val="false"/>
                <w:i w:val="false"/>
                <w:color w:val="000000"/>
                <w:sz w:val="20"/>
              </w:rPr>
              <w:t>
бағдарламасы)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w:t>
            </w:r>
            <w:r>
              <w:br/>
            </w:r>
            <w:r>
              <w:rPr>
                <w:rFonts w:ascii="Times New Roman"/>
                <w:b w:val="false"/>
                <w:i w:val="false"/>
                <w:color w:val="000000"/>
                <w:sz w:val="20"/>
              </w:rPr>
              <w:t>
жергілікті атқарушы</w:t>
            </w:r>
            <w:r>
              <w:br/>
            </w:r>
            <w:r>
              <w:rPr>
                <w:rFonts w:ascii="Times New Roman"/>
                <w:b w:val="false"/>
                <w:i w:val="false"/>
                <w:color w:val="000000"/>
                <w:sz w:val="20"/>
              </w:rPr>
              <w:t>
органдардың бюджеттік</w:t>
            </w:r>
            <w:r>
              <w:br/>
            </w:r>
            <w:r>
              <w:rPr>
                <w:rFonts w:ascii="Times New Roman"/>
                <w:b w:val="false"/>
                <w:i w:val="false"/>
                <w:color w:val="000000"/>
                <w:sz w:val="20"/>
              </w:rPr>
              <w:t>
кредиті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w:t>
            </w:r>
            <w:r>
              <w:br/>
            </w:r>
            <w:r>
              <w:rPr>
                <w:rFonts w:ascii="Times New Roman"/>
                <w:b w:val="false"/>
                <w:i w:val="false"/>
                <w:color w:val="000000"/>
                <w:sz w:val="20"/>
              </w:rPr>
              <w:t>
қазандықтарын шығару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мал қорымы орындарының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қаласында</w:t>
            </w:r>
            <w:r>
              <w:br/>
            </w:r>
            <w:r>
              <w:rPr>
                <w:rFonts w:ascii="Times New Roman"/>
                <w:b w:val="false"/>
                <w:i w:val="false"/>
                <w:color w:val="000000"/>
                <w:sz w:val="20"/>
              </w:rPr>
              <w:t>
стадионмен бірге спорттық</w:t>
            </w:r>
            <w:r>
              <w:br/>
            </w:r>
            <w:r>
              <w:rPr>
                <w:rFonts w:ascii="Times New Roman"/>
                <w:b w:val="false"/>
                <w:i w:val="false"/>
                <w:color w:val="000000"/>
                <w:sz w:val="20"/>
              </w:rPr>
              <w:t>
кешеннің құрылысы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жүру көпірдің</w:t>
            </w:r>
            <w:r>
              <w:br/>
            </w:r>
            <w:r>
              <w:rPr>
                <w:rFonts w:ascii="Times New Roman"/>
                <w:b w:val="false"/>
                <w:i w:val="false"/>
                <w:color w:val="000000"/>
                <w:sz w:val="20"/>
              </w:rPr>
              <w:t>
құрылысына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әкімдіктеріне</w:t>
            </w:r>
            <w:r>
              <w:br/>
            </w:r>
            <w:r>
              <w:rPr>
                <w:rFonts w:ascii="Times New Roman"/>
                <w:b w:val="false"/>
                <w:i w:val="false"/>
                <w:color w:val="000000"/>
                <w:sz w:val="20"/>
              </w:rPr>
              <w:t>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жүйелерге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