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8991" w14:textId="d1f8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Первомай кенттік округіндегі жаңа мөлтек ауданға және Қоян-Құс ауылының жаңа көшелеріне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Первомай кенттік округі әкімінің 2010 жылғы 03 наурыздағы N 02 шешімі. Алматы облысының Әділет департаменті Іле ауданының Әділет басқармасында 2010 жылғы 19 наурызда N 2-10-116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Әкімшілік-аумақтық құрылысы туралы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4-тармақшасына, Первомай кенттік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Первомай кентіндегі ұзындығы - 24000 м жаңа мөлтек ауданына "Болашақ"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Қоян-Құс ауылындағы ұзындығы - 1000 м жаңа көшеге Б. Момышұлы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Қоян-Құс ауылындағы ұзындығы - 980 м жаңа көшеге Ш. Айманов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Қоян-Құс ауылындағы ұзындығы - 960 м жаңа көшеге Е. Брусиловский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Қоян-Құс ауылындағы ұзындығы - 940 м жаңа көшеге Ғ. Муратбаев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Қоян-Құс ауылындағы ұзындығы - 1300 м жаңа көшеге Ш. Уәлиханов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Қоян-Құс ауылындағы ұзындығы - 350 м жаңа көшеге Көктем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Қоян-Құс ауылындағы ұзындығы - 350 м жаңа көшеге Тәуелсіздік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Қоян-Құс ауылындағы ұзындығы - 350 м жаңа көшеге Жастар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Қоян-Құс ауылындағы ұзындығы - 350 м жаңа көшеге Гүлдер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Қоян-Құс ауылындағы ұзындығы - 350 м жаңа көшеге Достық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Күрті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                               Д. Өгізбаев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