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a563" w14:textId="098a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Междуреченск ауылдық округінде жаңа бөлінген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Междуреченск ауылдық округінің әкімінің 2010 жылғы 2 тамыздағы № 05 шешімі. Алматы облысы Іле ауданының Әділет басқармасында 2010 жылғы 1 қыркүйекте № 2-10-127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әкімшілік-аумақтық құрылысы туралы»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Междуреченск ауылдық округінде жаңа көшелерге Қазақстан  Республикасына айрыкша еңбегі сінген және оның тарихына, әдебиетіне елеулі еңбек үлесің қосқан мәдениет қайраткерлерінің төмендегі есімдері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Междуреченск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450 метр көшеге Ақан 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450 метр көшеге Нұрғиса Тлендиев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450 метр көшеге Алпамыс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Екпінді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700 метр көшеге 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300 метр көшеге Мәншүк Маметова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700 метр көшеге Бикен Римова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500 метр көшеге Бұқар жырау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700 метр көшеге Наурызбай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700 метр көшеге Бөлек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700 метр көшеге Қобланды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700 метр көшеге Шоқан Уәлиханов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700 метр көшеге Мұхтар Әуезов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700 метр көшеге Райымбек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700 метр көшеге Ескелді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Жауғашты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450 метр көшеге Жауғашты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450 метр көшеге Бауыржан Момышұлы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Междуреченск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 Қ. Базарбаев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