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3ae7" w14:textId="30e3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КазЦИК және Комсомол елді мекендеріндегі 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КазЦИК ауылдық округінің әкімінің 2010 жылғы 20 қыркүйектегі № 3 шешімі. Алматы облысы Іле ауданының Әділет басқармасында 2010 жылғы 26 қазанда № 2-10-129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«Қазақстан Республикасының әкімшілік аумақтық құрылымы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КазЦИК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қабылдады: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225 метр, жаңа көшеге Райымбек батыр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740 метр, жаңа көшеге Бұқар жырау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220 метр, жаңа көшеге Жамбыл Жабаев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280 метр, жаңа көшеге Дина Нұрпейісова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220 метр, жаңа көшеге Ғани Мұратбаев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530 метр, жаңа көшеге Шоқан Уәлиханов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180 метр, жаңа көшеге Қажымұқан Мұңайтпасов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210 метр, жаңа көшеге Мәншүк Мәметова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320 метр, жаңа көшеге Әлия Молдағұлова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320 метр, жаңа көшеге Мұқан Төлебаев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205 метр, жаңа көшеге Алатау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310 метр, жаңа көшеге Ғабит Мүсірепов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205 метр, жаңа көшеге Сәбит Мұқанов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215 метр, жаңа көшеге Қайрат Рысқұлбеков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120 метр, жаңа көшеге Төлеген Тоқтаров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320 метр, жаңа көшеге Күләш Байсейітова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320 метр, жаңа көшеге Балпық би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320 метр, жаңа көшеге Наурызбай батыр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930 метр, жаңа көшеге Нүркен Әбдіров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970 метр, жаңа көшеге Мәлік Ғабдуллин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960 метр, жаңа көшеге Ербол Сыпатаев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870 метр, жаңа көшеге Бөлек батыр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920 метр, жаңа көшеге Қабылиса жырау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910 метр, жаңа көшеге Ахмет Байтұрсынов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220 метр, жаңа көшеге Әсет Бейсеуов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480 метр, жаңа көшеге Абылай хан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480 метр, жаңа көшеге Ескелді би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520 метр, жаңа көшеге Қабанбай батыр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520 метр, жаңа көшеге Ыбырай Алтынсарин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ауылындағы ұзындығы 1300 метр, жаңа көшеге Атымтай Қисанов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ауылындағы ұзындығы 1200 метр, жаңа көшеге Абай Құнанбаев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ауылындағы ұзындығы 1200 метр, жаңа көшеге Жамбыл Жабаев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ресми жарияланғаннан кейін күнтізбелік оң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КазЦИК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 Б. С. Берекетов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