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fd1f" w14:textId="c4bf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бойынша 2011 жылы қоғамдық жұмыс істейтін мекемелердің тізбесі, істелетін қоғамдық жұмыстардың түрлері, көлемі мен нақты жағдайлары, қатысушылардың еңбегіне төленетін ақының мөлшері және оларды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2010 жылғы 24 желтоқсандағы N 11-1942 қаулысы. Алматы облысы Әділет департаменті Іле ауданының Әділет басқармасында 2010 жылы 31 желтоқсанда N 2-10-138 тіркелді. Күші жойылды - Алматы облысы Іле ауданы әкімдігінің 2012 жылғы 08 ақпандағы N 1-169 қаулысымен</w:t>
      </w:r>
    </w:p>
    <w:p>
      <w:pPr>
        <w:spacing w:after="0"/>
        <w:ind w:left="0"/>
        <w:jc w:val="both"/>
      </w:pPr>
      <w:r>
        <w:rPr>
          <w:rFonts w:ascii="Times New Roman"/>
          <w:b w:val="false"/>
          <w:i w:val="false"/>
          <w:color w:val="ff0000"/>
          <w:sz w:val="28"/>
        </w:rPr>
        <w:t xml:space="preserve">      Ескерту. Күші жойылды - Алматы облысы Іле ауданы әкімдігінің 2012.02.08 </w:t>
      </w:r>
      <w:r>
        <w:rPr>
          <w:rFonts w:ascii="Times New Roman"/>
          <w:b w:val="false"/>
          <w:i w:val="false"/>
          <w:color w:val="ff0000"/>
          <w:sz w:val="28"/>
        </w:rPr>
        <w:t>N 1-169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және өзін-өзі басқару туралы" Заңының 31-бабының 1-тармағының </w:t>
      </w:r>
      <w:r>
        <w:rPr>
          <w:rFonts w:ascii="Times New Roman"/>
          <w:b w:val="false"/>
          <w:i w:val="false"/>
          <w:color w:val="000000"/>
          <w:sz w:val="28"/>
        </w:rPr>
        <w:t>13-шi тармақшасына</w:t>
      </w:r>
      <w:r>
        <w:rPr>
          <w:rFonts w:ascii="Times New Roman"/>
          <w:b w:val="false"/>
          <w:i w:val="false"/>
          <w:color w:val="000000"/>
          <w:sz w:val="28"/>
        </w:rPr>
        <w:t xml:space="preserve"> сәйкес, Қазақстан Республикасының "Халықты жұмыспен қамту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Қазақстан Республикасы Үкiметiнiң 19 маусым 2001 жылғы N 836-шы </w:t>
      </w:r>
      <w:r>
        <w:rPr>
          <w:rFonts w:ascii="Times New Roman"/>
          <w:b w:val="false"/>
          <w:i w:val="false"/>
          <w:color w:val="000000"/>
          <w:sz w:val="28"/>
        </w:rPr>
        <w:t>қаулысымен</w:t>
      </w:r>
      <w:r>
        <w:rPr>
          <w:rFonts w:ascii="Times New Roman"/>
          <w:b w:val="false"/>
          <w:i w:val="false"/>
          <w:color w:val="000000"/>
          <w:sz w:val="28"/>
        </w:rPr>
        <w:t xml:space="preserve"> бекiтiлген қоғамдық жұмыстарды ұйымдастыру және қаржыландырудың Ережесiне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Iле ауданы бойынша 2011 жылы қоғамдық жұмыс iстейтiн мекемелердiң тiзбесi, iстелетiн қоғамдық жұмыстардың түрлерi, көлемi мен нақты жағдайлары, қатысушылардың еңбегiне төленетiн ақының мөлшерi және оларды қаржыландыру көздерi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Iле аудандық жұмыспен қамту және әлеуметтiк бағдарламалар бөлiмi Мемлекеттiк Мекемесi (Құматаев Нұрлан Орынбасарұлы) 2011 жылға бөлiнген қаржы көлемiнде қоғамдық жұмыстарды ұйымдастырсын, жұмыссыз есебiнде тiркелген азаматтарды қоғамдық жұмысқа жiберсiн және жұмыс берушiлердiң төлемақы төлеуге дайындаған құжаттарын дер кезiнде тапсыруын бақыласын;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қатысушыларға төленетiн айлық еңбек ақы Қазақстан Республикасында белгiленген ең төменгi жалақы 15999 теңге мөлшерiнде белгiленсiн.</w:t>
      </w:r>
      <w:r>
        <w:br/>
      </w:r>
      <w:r>
        <w:rPr>
          <w:rFonts w:ascii="Times New Roman"/>
          <w:b w:val="false"/>
          <w:i w:val="false"/>
          <w:color w:val="000000"/>
          <w:sz w:val="28"/>
        </w:rPr>
        <w:t>
</w:t>
      </w:r>
      <w:r>
        <w:rPr>
          <w:rFonts w:ascii="Times New Roman"/>
          <w:b w:val="false"/>
          <w:i w:val="false"/>
          <w:color w:val="000000"/>
          <w:sz w:val="28"/>
        </w:rPr>
        <w:t>
      4. Аудандық қаржы бөлімі (Бөпетаева Қарлығаш Болысқызы) жұмыссыз азаматтарға арналған қоғамдық жұмыстардың төлем ақысына ақшалай қаржыны мерзімінде бөлуді қамтамасыз етсін.</w:t>
      </w:r>
      <w:r>
        <w:br/>
      </w:r>
      <w:r>
        <w:rPr>
          <w:rFonts w:ascii="Times New Roman"/>
          <w:b w:val="false"/>
          <w:i w:val="false"/>
          <w:color w:val="000000"/>
          <w:sz w:val="28"/>
        </w:rPr>
        <w:t>
</w:t>
      </w:r>
      <w:r>
        <w:rPr>
          <w:rFonts w:ascii="Times New Roman"/>
          <w:b w:val="false"/>
          <w:i w:val="false"/>
          <w:color w:val="000000"/>
          <w:sz w:val="28"/>
        </w:rPr>
        <w:t>
      5. Iле ауданы әкiмдiгiнiң 2009 жылғы 29 желтоқсандағы " Iле ауданы бойынша 2010 жылы қоғамдық жұмыс iстейтiн мекемелердiң тiзбесi, iстелетiн қоғамдық жұмыстардың түрлерi, көлемi мен нақты жағдайлары,қатысушылардың еңбегіне төленетін ақының мөлшері және оларды қаржыландыру көздерiн бекiту туралы" N 12-2174 -шi </w:t>
      </w:r>
      <w:r>
        <w:rPr>
          <w:rFonts w:ascii="Times New Roman"/>
          <w:b w:val="false"/>
          <w:i w:val="false"/>
          <w:color w:val="000000"/>
          <w:sz w:val="28"/>
        </w:rPr>
        <w:t>қаулысы</w:t>
      </w:r>
      <w:r>
        <w:rPr>
          <w:rFonts w:ascii="Times New Roman"/>
          <w:b w:val="false"/>
          <w:i w:val="false"/>
          <w:color w:val="000000"/>
          <w:sz w:val="28"/>
        </w:rPr>
        <w:t xml:space="preserve"> 2010 жылы 21 қаңтарда Нормативтiк құқықтық кесiмдердi мемлекеттiк тiркеудiң тiзiмiне N 2-10-106 болып енгiзiлген, 2010 жылы 5 ақпандағы "Iле таңы " газетiнiң N 6 санында жарияланған, орындалуына байланысты күшiн жойсын.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Файль Виктор Александровичке жүктелсiн.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әкiмi                                Н. Логутов</w:t>
      </w:r>
    </w:p>
    <w:bookmarkStart w:name="z9" w:id="1"/>
    <w:p>
      <w:pPr>
        <w:spacing w:after="0"/>
        <w:ind w:left="0"/>
        <w:jc w:val="both"/>
      </w:pPr>
      <w:r>
        <w:rPr>
          <w:rFonts w:ascii="Times New Roman"/>
          <w:b w:val="false"/>
          <w:i w:val="false"/>
          <w:color w:val="000000"/>
          <w:sz w:val="28"/>
        </w:rPr>
        <w:t>
Iле ауданы әкiмдiгiнiң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"Іле ауданы бойынша 2011 жылы</w:t>
      </w:r>
      <w:r>
        <w:br/>
      </w:r>
      <w:r>
        <w:rPr>
          <w:rFonts w:ascii="Times New Roman"/>
          <w:b w:val="false"/>
          <w:i w:val="false"/>
          <w:color w:val="000000"/>
          <w:sz w:val="28"/>
        </w:rPr>
        <w:t>
қоғамдық жұмыс істейтін</w:t>
      </w:r>
      <w:r>
        <w:br/>
      </w:r>
      <w:r>
        <w:rPr>
          <w:rFonts w:ascii="Times New Roman"/>
          <w:b w:val="false"/>
          <w:i w:val="false"/>
          <w:color w:val="000000"/>
          <w:sz w:val="28"/>
        </w:rPr>
        <w:t>
мекемелердің тізбесі, істелетін</w:t>
      </w:r>
      <w:r>
        <w:br/>
      </w:r>
      <w:r>
        <w:rPr>
          <w:rFonts w:ascii="Times New Roman"/>
          <w:b w:val="false"/>
          <w:i w:val="false"/>
          <w:color w:val="000000"/>
          <w:sz w:val="28"/>
        </w:rPr>
        <w:t>
қоғамдық жұмыстардың түрлері,</w:t>
      </w:r>
      <w:r>
        <w:br/>
      </w:r>
      <w:r>
        <w:rPr>
          <w:rFonts w:ascii="Times New Roman"/>
          <w:b w:val="false"/>
          <w:i w:val="false"/>
          <w:color w:val="000000"/>
          <w:sz w:val="28"/>
        </w:rPr>
        <w:t>
көлемі мен нақты жағдайлары,</w:t>
      </w:r>
      <w:r>
        <w:br/>
      </w:r>
      <w:r>
        <w:rPr>
          <w:rFonts w:ascii="Times New Roman"/>
          <w:b w:val="false"/>
          <w:i w:val="false"/>
          <w:color w:val="000000"/>
          <w:sz w:val="28"/>
        </w:rPr>
        <w:t>
қатысушылардың еңбегіне</w:t>
      </w:r>
      <w:r>
        <w:br/>
      </w:r>
      <w:r>
        <w:rPr>
          <w:rFonts w:ascii="Times New Roman"/>
          <w:b w:val="false"/>
          <w:i w:val="false"/>
          <w:color w:val="000000"/>
          <w:sz w:val="28"/>
        </w:rPr>
        <w:t>
төленетін ақының мөлшері және</w:t>
      </w:r>
      <w:r>
        <w:br/>
      </w:r>
      <w:r>
        <w:rPr>
          <w:rFonts w:ascii="Times New Roman"/>
          <w:b w:val="false"/>
          <w:i w:val="false"/>
          <w:color w:val="000000"/>
          <w:sz w:val="28"/>
        </w:rPr>
        <w:t>
оларды қаржыландыру көздерін</w:t>
      </w:r>
      <w:r>
        <w:br/>
      </w:r>
      <w:r>
        <w:rPr>
          <w:rFonts w:ascii="Times New Roman"/>
          <w:b w:val="false"/>
          <w:i w:val="false"/>
          <w:color w:val="000000"/>
          <w:sz w:val="28"/>
        </w:rPr>
        <w:t>
бекіту туралы" N 11-1942</w:t>
      </w:r>
      <w:r>
        <w:br/>
      </w:r>
      <w:r>
        <w:rPr>
          <w:rFonts w:ascii="Times New Roman"/>
          <w:b w:val="false"/>
          <w:i w:val="false"/>
          <w:color w:val="000000"/>
          <w:sz w:val="28"/>
        </w:rPr>
        <w:t>
қаулысымен бекiтiлген</w:t>
      </w:r>
      <w:r>
        <w:br/>
      </w:r>
      <w:r>
        <w:rPr>
          <w:rFonts w:ascii="Times New Roman"/>
          <w:b w:val="false"/>
          <w:i w:val="false"/>
          <w:color w:val="000000"/>
          <w:sz w:val="28"/>
        </w:rPr>
        <w:t>
қосымша</w:t>
      </w:r>
    </w:p>
    <w:bookmarkEnd w:id="1"/>
    <w:bookmarkStart w:name="z10" w:id="2"/>
    <w:p>
      <w:pPr>
        <w:spacing w:after="0"/>
        <w:ind w:left="0"/>
        <w:jc w:val="left"/>
      </w:pPr>
      <w:r>
        <w:rPr>
          <w:rFonts w:ascii="Times New Roman"/>
          <w:b/>
          <w:i w:val="false"/>
          <w:color w:val="000000"/>
        </w:rPr>
        <w:t xml:space="preserve"> 
Іле ауданы бойынша 2011 жылы қоғамдық жұмыс істейтін</w:t>
      </w:r>
      <w:r>
        <w:br/>
      </w:r>
      <w:r>
        <w:rPr>
          <w:rFonts w:ascii="Times New Roman"/>
          <w:b/>
          <w:i w:val="false"/>
          <w:color w:val="000000"/>
        </w:rPr>
        <w:t>
мекемелердің тізбесі, істелетін қоғамдық жұмыстардың түрлері,</w:t>
      </w:r>
      <w:r>
        <w:br/>
      </w:r>
      <w:r>
        <w:rPr>
          <w:rFonts w:ascii="Times New Roman"/>
          <w:b/>
          <w:i w:val="false"/>
          <w:color w:val="000000"/>
        </w:rPr>
        <w:t>
көлемі мен нақты жағдайлары, қатысушылардың еңбегіне төленетін</w:t>
      </w:r>
      <w:r>
        <w:br/>
      </w:r>
      <w:r>
        <w:rPr>
          <w:rFonts w:ascii="Times New Roman"/>
          <w:b/>
          <w:i w:val="false"/>
          <w:color w:val="000000"/>
        </w:rPr>
        <w:t>
ақының мөлшері және оларды қаржыландыру көздері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401"/>
        <w:gridCol w:w="6515"/>
        <w:gridCol w:w="1732"/>
        <w:gridCol w:w="1826"/>
      </w:tblGrid>
      <w:tr>
        <w:trPr>
          <w:trHeight w:val="13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жұмыстың түрлері мен</w:t>
            </w:r>
            <w:r>
              <w:br/>
            </w:r>
            <w:r>
              <w:rPr>
                <w:rFonts w:ascii="Times New Roman"/>
                <w:b w:val="false"/>
                <w:i w:val="false"/>
                <w:color w:val="000000"/>
                <w:sz w:val="20"/>
              </w:rPr>
              <w:t>
көлемі</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r>
              <w:br/>
            </w:r>
            <w:r>
              <w:rPr>
                <w:rFonts w:ascii="Times New Roman"/>
                <w:b w:val="false"/>
                <w:i w:val="false"/>
                <w:color w:val="000000"/>
                <w:sz w:val="20"/>
              </w:rPr>
              <w:t>
қоғамдық</w:t>
            </w:r>
            <w:r>
              <w:br/>
            </w:r>
            <w:r>
              <w:rPr>
                <w:rFonts w:ascii="Times New Roman"/>
                <w:b w:val="false"/>
                <w:i w:val="false"/>
                <w:color w:val="000000"/>
                <w:sz w:val="20"/>
              </w:rPr>
              <w:t>
жұмыстың</w:t>
            </w:r>
            <w:r>
              <w:br/>
            </w:r>
            <w:r>
              <w:rPr>
                <w:rFonts w:ascii="Times New Roman"/>
                <w:b w:val="false"/>
                <w:i w:val="false"/>
                <w:color w:val="000000"/>
                <w:sz w:val="20"/>
              </w:rPr>
              <w:t>
ұзақтығы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ақы</w:t>
            </w:r>
            <w:r>
              <w:br/>
            </w:r>
            <w:r>
              <w:rPr>
                <w:rFonts w:ascii="Times New Roman"/>
                <w:b w:val="false"/>
                <w:i w:val="false"/>
                <w:color w:val="000000"/>
                <w:sz w:val="20"/>
              </w:rPr>
              <w:t>
мөлшері</w:t>
            </w:r>
            <w:r>
              <w:br/>
            </w:r>
            <w:r>
              <w:rPr>
                <w:rFonts w:ascii="Times New Roman"/>
                <w:b w:val="false"/>
                <w:i w:val="false"/>
                <w:color w:val="000000"/>
                <w:sz w:val="20"/>
              </w:rPr>
              <w:t>
-жергі-</w:t>
            </w:r>
            <w:r>
              <w:br/>
            </w:r>
            <w:r>
              <w:rPr>
                <w:rFonts w:ascii="Times New Roman"/>
                <w:b w:val="false"/>
                <w:i w:val="false"/>
                <w:color w:val="000000"/>
                <w:sz w:val="20"/>
              </w:rPr>
              <w:t>
лікті</w:t>
            </w:r>
            <w:r>
              <w:br/>
            </w:r>
            <w:r>
              <w:rPr>
                <w:rFonts w:ascii="Times New Roman"/>
                <w:b w:val="false"/>
                <w:i w:val="false"/>
                <w:color w:val="000000"/>
                <w:sz w:val="20"/>
              </w:rPr>
              <w:t>
бюджеттен</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 ауданы</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w:t>
            </w:r>
            <w:r>
              <w:br/>
            </w:r>
            <w:r>
              <w:rPr>
                <w:rFonts w:ascii="Times New Roman"/>
                <w:b w:val="false"/>
                <w:i w:val="false"/>
                <w:color w:val="000000"/>
                <w:sz w:val="20"/>
              </w:rPr>
              <w:t>
(теңге)</w:t>
            </w:r>
          </w:p>
        </w:tc>
      </w:tr>
      <w:tr>
        <w:trPr>
          <w:trHeight w:val="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Энергетик кенттік округi
</w:t>
            </w:r>
          </w:p>
        </w:tc>
      </w:tr>
      <w:tr>
        <w:trPr>
          <w:trHeight w:val="36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жергілікті</w:t>
            </w:r>
            <w:r>
              <w:br/>
            </w:r>
            <w:r>
              <w:rPr>
                <w:rFonts w:ascii="Times New Roman"/>
                <w:b w:val="false"/>
                <w:i w:val="false"/>
                <w:color w:val="000000"/>
                <w:sz w:val="20"/>
              </w:rPr>
              <w:t>
мекендердің өндірістік</w:t>
            </w:r>
            <w:r>
              <w:br/>
            </w:r>
            <w:r>
              <w:rPr>
                <w:rFonts w:ascii="Times New Roman"/>
                <w:b w:val="false"/>
                <w:i w:val="false"/>
                <w:color w:val="000000"/>
                <w:sz w:val="20"/>
              </w:rPr>
              <w:t>
кәсіпорындардың аумағын тазалауға</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шаруашылығына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Тарихи-сәулет ескерткіштерін,</w:t>
            </w:r>
            <w:r>
              <w:br/>
            </w:r>
            <w:r>
              <w:rPr>
                <w:rFonts w:ascii="Times New Roman"/>
                <w:b w:val="false"/>
                <w:i w:val="false"/>
                <w:color w:val="000000"/>
                <w:sz w:val="20"/>
              </w:rPr>
              <w:t>
кешендерді және қорықтық</w:t>
            </w:r>
            <w:r>
              <w:br/>
            </w:r>
            <w:r>
              <w:rPr>
                <w:rFonts w:ascii="Times New Roman"/>
                <w:b w:val="false"/>
                <w:i w:val="false"/>
                <w:color w:val="000000"/>
                <w:sz w:val="20"/>
              </w:rPr>
              <w:t>
аймақтарды қалпына келтіруге</w:t>
            </w:r>
            <w:r>
              <w:br/>
            </w:r>
            <w:r>
              <w:rPr>
                <w:rFonts w:ascii="Times New Roman"/>
                <w:b w:val="false"/>
                <w:i w:val="false"/>
                <w:color w:val="000000"/>
                <w:sz w:val="20"/>
              </w:rPr>
              <w:t>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сауықтыруға</w:t>
            </w:r>
            <w:r>
              <w:br/>
            </w:r>
            <w:r>
              <w:rPr>
                <w:rFonts w:ascii="Times New Roman"/>
                <w:b w:val="false"/>
                <w:i w:val="false"/>
                <w:color w:val="000000"/>
                <w:sz w:val="20"/>
              </w:rPr>
              <w:t>
көмек (Аумақты көгалдандыру және</w:t>
            </w:r>
            <w:r>
              <w:br/>
            </w:r>
            <w:r>
              <w:rPr>
                <w:rFonts w:ascii="Times New Roman"/>
                <w:b w:val="false"/>
                <w:i w:val="false"/>
                <w:color w:val="000000"/>
                <w:sz w:val="20"/>
              </w:rPr>
              <w:t>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карталарының</w:t>
            </w:r>
            <w:r>
              <w:br/>
            </w:r>
            <w:r>
              <w:rPr>
                <w:rFonts w:ascii="Times New Roman"/>
                <w:b w:val="false"/>
                <w:i w:val="false"/>
                <w:color w:val="000000"/>
                <w:sz w:val="20"/>
              </w:rPr>
              <w:t>
базасын жаңартуға көмек көрсету</w:t>
            </w:r>
            <w:r>
              <w:br/>
            </w:r>
            <w:r>
              <w:rPr>
                <w:rFonts w:ascii="Times New Roman"/>
                <w:b w:val="false"/>
                <w:i w:val="false"/>
                <w:color w:val="000000"/>
                <w:sz w:val="20"/>
              </w:rPr>
              <w:t>
(шаруашылық кітаптарымен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атаулы әлеуметтік</w:t>
            </w:r>
            <w:r>
              <w:br/>
            </w:r>
            <w:r>
              <w:rPr>
                <w:rFonts w:ascii="Times New Roman"/>
                <w:b w:val="false"/>
                <w:i w:val="false"/>
                <w:color w:val="000000"/>
                <w:sz w:val="20"/>
              </w:rPr>
              <w:t>
жәрдемақыларды (тұрғын-үй, 18</w:t>
            </w:r>
            <w:r>
              <w:br/>
            </w:r>
            <w:r>
              <w:rPr>
                <w:rFonts w:ascii="Times New Roman"/>
                <w:b w:val="false"/>
                <w:i w:val="false"/>
                <w:color w:val="000000"/>
                <w:sz w:val="20"/>
              </w:rPr>
              <w:t>
жасқа дейінгі балалар</w:t>
            </w:r>
            <w:r>
              <w:br/>
            </w:r>
            <w:r>
              <w:rPr>
                <w:rFonts w:ascii="Times New Roman"/>
                <w:b w:val="false"/>
                <w:i w:val="false"/>
                <w:color w:val="000000"/>
                <w:sz w:val="20"/>
              </w:rPr>
              <w:t>
жәрдемақысын, мемлекеттік атаулы</w:t>
            </w:r>
            <w:r>
              <w:br/>
            </w:r>
            <w:r>
              <w:rPr>
                <w:rFonts w:ascii="Times New Roman"/>
                <w:b w:val="false"/>
                <w:i w:val="false"/>
                <w:color w:val="000000"/>
                <w:sz w:val="20"/>
              </w:rPr>
              <w:t>
көмек) алуға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жөндеу, су</w:t>
            </w:r>
            <w:r>
              <w:br/>
            </w:r>
            <w:r>
              <w:rPr>
                <w:rFonts w:ascii="Times New Roman"/>
                <w:b w:val="false"/>
                <w:i w:val="false"/>
                <w:color w:val="000000"/>
                <w:sz w:val="20"/>
              </w:rPr>
              <w:t>
құбырлары және басқа да</w:t>
            </w:r>
            <w:r>
              <w:br/>
            </w:r>
            <w:r>
              <w:rPr>
                <w:rFonts w:ascii="Times New Roman"/>
                <w:b w:val="false"/>
                <w:i w:val="false"/>
                <w:color w:val="000000"/>
                <w:sz w:val="20"/>
              </w:rPr>
              <w:t>
коммуникацияларды жүргізуге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Мұражайдағы жұмыстарға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w:t>
            </w:r>
            <w:r>
              <w:br/>
            </w:r>
            <w:r>
              <w:rPr>
                <w:rFonts w:ascii="Times New Roman"/>
                <w:b w:val="false"/>
                <w:i w:val="false"/>
                <w:color w:val="000000"/>
                <w:sz w:val="20"/>
              </w:rPr>
              <w:t>
орталығындағы зейнеткерлердің</w:t>
            </w:r>
            <w:r>
              <w:br/>
            </w:r>
            <w:r>
              <w:rPr>
                <w:rFonts w:ascii="Times New Roman"/>
                <w:b w:val="false"/>
                <w:i w:val="false"/>
                <w:color w:val="000000"/>
                <w:sz w:val="20"/>
              </w:rPr>
              <w:t>
құжаттарын ретке келтіруге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w:t>
            </w:r>
            <w:r>
              <w:br/>
            </w:r>
            <w:r>
              <w:rPr>
                <w:rFonts w:ascii="Times New Roman"/>
                <w:b w:val="false"/>
                <w:i w:val="false"/>
                <w:color w:val="000000"/>
                <w:sz w:val="20"/>
              </w:rPr>
              <w:t>
орындарынан босанып келген және</w:t>
            </w:r>
            <w:r>
              <w:br/>
            </w:r>
            <w:r>
              <w:rPr>
                <w:rFonts w:ascii="Times New Roman"/>
                <w:b w:val="false"/>
                <w:i w:val="false"/>
                <w:color w:val="000000"/>
                <w:sz w:val="20"/>
              </w:rPr>
              <w:t>
панасыз адамдарға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Боралдай кенттік округi
</w:t>
            </w:r>
          </w:p>
        </w:tc>
      </w:tr>
      <w:tr>
        <w:trPr>
          <w:trHeight w:val="34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жергілікті</w:t>
            </w:r>
            <w:r>
              <w:br/>
            </w:r>
            <w:r>
              <w:rPr>
                <w:rFonts w:ascii="Times New Roman"/>
                <w:b w:val="false"/>
                <w:i w:val="false"/>
                <w:color w:val="000000"/>
                <w:sz w:val="20"/>
              </w:rPr>
              <w:t>
мекендердің өндірістік</w:t>
            </w:r>
            <w:r>
              <w:br/>
            </w:r>
            <w:r>
              <w:rPr>
                <w:rFonts w:ascii="Times New Roman"/>
                <w:b w:val="false"/>
                <w:i w:val="false"/>
                <w:color w:val="000000"/>
                <w:sz w:val="20"/>
              </w:rPr>
              <w:t>
кәсіпорындардың аумағын тазалауға</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шаруашылығына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сауықтыруға</w:t>
            </w:r>
            <w:r>
              <w:br/>
            </w:r>
            <w:r>
              <w:rPr>
                <w:rFonts w:ascii="Times New Roman"/>
                <w:b w:val="false"/>
                <w:i w:val="false"/>
                <w:color w:val="000000"/>
                <w:sz w:val="20"/>
              </w:rPr>
              <w:t>
көмек көрсету (Аумақты</w:t>
            </w:r>
            <w:r>
              <w:br/>
            </w:r>
            <w:r>
              <w:rPr>
                <w:rFonts w:ascii="Times New Roman"/>
                <w:b w:val="false"/>
                <w:i w:val="false"/>
                <w:color w:val="000000"/>
                <w:sz w:val="20"/>
              </w:rPr>
              <w:t>
көгалдандыру және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атаулы әлеуметтік</w:t>
            </w:r>
            <w:r>
              <w:br/>
            </w:r>
            <w:r>
              <w:rPr>
                <w:rFonts w:ascii="Times New Roman"/>
                <w:b w:val="false"/>
                <w:i w:val="false"/>
                <w:color w:val="000000"/>
                <w:sz w:val="20"/>
              </w:rPr>
              <w:t>
жәрдемақыларды (тұрғын-үй, 18</w:t>
            </w:r>
            <w:r>
              <w:br/>
            </w:r>
            <w:r>
              <w:rPr>
                <w:rFonts w:ascii="Times New Roman"/>
                <w:b w:val="false"/>
                <w:i w:val="false"/>
                <w:color w:val="000000"/>
                <w:sz w:val="20"/>
              </w:rPr>
              <w:t>
жасқа дейінгі балалар</w:t>
            </w:r>
            <w:r>
              <w:br/>
            </w:r>
            <w:r>
              <w:rPr>
                <w:rFonts w:ascii="Times New Roman"/>
                <w:b w:val="false"/>
                <w:i w:val="false"/>
                <w:color w:val="000000"/>
                <w:sz w:val="20"/>
              </w:rPr>
              <w:t>
жәрдемақысын, мемлекеттік атаулы</w:t>
            </w:r>
            <w:r>
              <w:br/>
            </w:r>
            <w:r>
              <w:rPr>
                <w:rFonts w:ascii="Times New Roman"/>
                <w:b w:val="false"/>
                <w:i w:val="false"/>
                <w:color w:val="000000"/>
                <w:sz w:val="20"/>
              </w:rPr>
              <w:t>
көмек) алуға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карталарының</w:t>
            </w:r>
            <w:r>
              <w:br/>
            </w:r>
            <w:r>
              <w:rPr>
                <w:rFonts w:ascii="Times New Roman"/>
                <w:b w:val="false"/>
                <w:i w:val="false"/>
                <w:color w:val="000000"/>
                <w:sz w:val="20"/>
              </w:rPr>
              <w:t>
базасын жаңартуға көмек көрсету</w:t>
            </w:r>
            <w:r>
              <w:br/>
            </w:r>
            <w:r>
              <w:rPr>
                <w:rFonts w:ascii="Times New Roman"/>
                <w:b w:val="false"/>
                <w:i w:val="false"/>
                <w:color w:val="000000"/>
                <w:sz w:val="20"/>
              </w:rPr>
              <w:t>
(шаруашылық кітаптарымен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жөндеу, су</w:t>
            </w:r>
            <w:r>
              <w:br/>
            </w:r>
            <w:r>
              <w:rPr>
                <w:rFonts w:ascii="Times New Roman"/>
                <w:b w:val="false"/>
                <w:i w:val="false"/>
                <w:color w:val="000000"/>
                <w:sz w:val="20"/>
              </w:rPr>
              <w:t>
құбырлары және басқа да</w:t>
            </w:r>
            <w:r>
              <w:br/>
            </w:r>
            <w:r>
              <w:rPr>
                <w:rFonts w:ascii="Times New Roman"/>
                <w:b w:val="false"/>
                <w:i w:val="false"/>
                <w:color w:val="000000"/>
                <w:sz w:val="20"/>
              </w:rPr>
              <w:t>
коммуникацияларды жүргізуге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Тарихи-сәулет ескерткіштерін,</w:t>
            </w:r>
            <w:r>
              <w:br/>
            </w:r>
            <w:r>
              <w:rPr>
                <w:rFonts w:ascii="Times New Roman"/>
                <w:b w:val="false"/>
                <w:i w:val="false"/>
                <w:color w:val="000000"/>
                <w:sz w:val="20"/>
              </w:rPr>
              <w:t>
кешендерді және қорықтық</w:t>
            </w:r>
            <w:r>
              <w:br/>
            </w:r>
            <w:r>
              <w:rPr>
                <w:rFonts w:ascii="Times New Roman"/>
                <w:b w:val="false"/>
                <w:i w:val="false"/>
                <w:color w:val="000000"/>
                <w:sz w:val="20"/>
              </w:rPr>
              <w:t>
аймақтарды қалпына келтіруге</w:t>
            </w:r>
            <w:r>
              <w:br/>
            </w:r>
            <w:r>
              <w:rPr>
                <w:rFonts w:ascii="Times New Roman"/>
                <w:b w:val="false"/>
                <w:i w:val="false"/>
                <w:color w:val="000000"/>
                <w:sz w:val="20"/>
              </w:rPr>
              <w:t>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w:t>
            </w:r>
            <w:r>
              <w:br/>
            </w:r>
            <w:r>
              <w:rPr>
                <w:rFonts w:ascii="Times New Roman"/>
                <w:b w:val="false"/>
                <w:i w:val="false"/>
                <w:color w:val="000000"/>
                <w:sz w:val="20"/>
              </w:rPr>
              <w:t>
орындарынан босанып келген және</w:t>
            </w:r>
            <w:r>
              <w:br/>
            </w:r>
            <w:r>
              <w:rPr>
                <w:rFonts w:ascii="Times New Roman"/>
                <w:b w:val="false"/>
                <w:i w:val="false"/>
                <w:color w:val="000000"/>
                <w:sz w:val="20"/>
              </w:rPr>
              <w:t>
панасыз адамдарға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Первомай кенттік округi
</w:t>
            </w:r>
          </w:p>
        </w:tc>
      </w:tr>
      <w:tr>
        <w:trPr>
          <w:trHeight w:val="34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жергілікті</w:t>
            </w:r>
            <w:r>
              <w:br/>
            </w:r>
            <w:r>
              <w:rPr>
                <w:rFonts w:ascii="Times New Roman"/>
                <w:b w:val="false"/>
                <w:i w:val="false"/>
                <w:color w:val="000000"/>
                <w:sz w:val="20"/>
              </w:rPr>
              <w:t>
мекендердің өндірістік</w:t>
            </w:r>
            <w:r>
              <w:br/>
            </w:r>
            <w:r>
              <w:rPr>
                <w:rFonts w:ascii="Times New Roman"/>
                <w:b w:val="false"/>
                <w:i w:val="false"/>
                <w:color w:val="000000"/>
                <w:sz w:val="20"/>
              </w:rPr>
              <w:t>
кәсіпорындардың аумағын тазалауға</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шаруашылығына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мәдениет орталықтарын</w:t>
            </w:r>
            <w:r>
              <w:br/>
            </w:r>
            <w:r>
              <w:rPr>
                <w:rFonts w:ascii="Times New Roman"/>
                <w:b w:val="false"/>
                <w:i w:val="false"/>
                <w:color w:val="000000"/>
                <w:sz w:val="20"/>
              </w:rPr>
              <w:t>
қайта жөндеуге, жаңартуға</w:t>
            </w:r>
            <w:r>
              <w:br/>
            </w:r>
            <w:r>
              <w:rPr>
                <w:rFonts w:ascii="Times New Roman"/>
                <w:b w:val="false"/>
                <w:i w:val="false"/>
                <w:color w:val="000000"/>
                <w:sz w:val="20"/>
              </w:rPr>
              <w:t>
құрылыс жұмыстарына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сауықтыруға</w:t>
            </w:r>
            <w:r>
              <w:br/>
            </w:r>
            <w:r>
              <w:rPr>
                <w:rFonts w:ascii="Times New Roman"/>
                <w:b w:val="false"/>
                <w:i w:val="false"/>
                <w:color w:val="000000"/>
                <w:sz w:val="20"/>
              </w:rPr>
              <w:t>
көмек көрсету (Аумақты</w:t>
            </w:r>
            <w:r>
              <w:br/>
            </w:r>
            <w:r>
              <w:rPr>
                <w:rFonts w:ascii="Times New Roman"/>
                <w:b w:val="false"/>
                <w:i w:val="false"/>
                <w:color w:val="000000"/>
                <w:sz w:val="20"/>
              </w:rPr>
              <w:t>
көгалдандыру және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карталарының</w:t>
            </w:r>
            <w:r>
              <w:br/>
            </w:r>
            <w:r>
              <w:rPr>
                <w:rFonts w:ascii="Times New Roman"/>
                <w:b w:val="false"/>
                <w:i w:val="false"/>
                <w:color w:val="000000"/>
                <w:sz w:val="20"/>
              </w:rPr>
              <w:t>
базасын жаңартуға көмек көрсету</w:t>
            </w:r>
            <w:r>
              <w:br/>
            </w:r>
            <w:r>
              <w:rPr>
                <w:rFonts w:ascii="Times New Roman"/>
                <w:b w:val="false"/>
                <w:i w:val="false"/>
                <w:color w:val="000000"/>
                <w:sz w:val="20"/>
              </w:rPr>
              <w:t>
(шаруашылық кітаптарымен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атаулы әлеуметтік</w:t>
            </w:r>
            <w:r>
              <w:br/>
            </w:r>
            <w:r>
              <w:rPr>
                <w:rFonts w:ascii="Times New Roman"/>
                <w:b w:val="false"/>
                <w:i w:val="false"/>
                <w:color w:val="000000"/>
                <w:sz w:val="20"/>
              </w:rPr>
              <w:t>
жәрдемақыларды (тұрғын-үй, 18</w:t>
            </w:r>
            <w:r>
              <w:br/>
            </w:r>
            <w:r>
              <w:rPr>
                <w:rFonts w:ascii="Times New Roman"/>
                <w:b w:val="false"/>
                <w:i w:val="false"/>
                <w:color w:val="000000"/>
                <w:sz w:val="20"/>
              </w:rPr>
              <w:t>
жасқа дейінгі балалар</w:t>
            </w:r>
            <w:r>
              <w:br/>
            </w:r>
            <w:r>
              <w:rPr>
                <w:rFonts w:ascii="Times New Roman"/>
                <w:b w:val="false"/>
                <w:i w:val="false"/>
                <w:color w:val="000000"/>
                <w:sz w:val="20"/>
              </w:rPr>
              <w:t>
жәрдемақысын, мемлекеттік атаулы</w:t>
            </w:r>
            <w:r>
              <w:br/>
            </w:r>
            <w:r>
              <w:rPr>
                <w:rFonts w:ascii="Times New Roman"/>
                <w:b w:val="false"/>
                <w:i w:val="false"/>
                <w:color w:val="000000"/>
                <w:sz w:val="20"/>
              </w:rPr>
              <w:t>
көмек) алуға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Тарихи-сәулет</w:t>
            </w:r>
            <w:r>
              <w:br/>
            </w:r>
            <w:r>
              <w:rPr>
                <w:rFonts w:ascii="Times New Roman"/>
                <w:b w:val="false"/>
                <w:i w:val="false"/>
                <w:color w:val="000000"/>
                <w:sz w:val="20"/>
              </w:rPr>
              <w:t>
ескерткіштерін,кешендерді және</w:t>
            </w:r>
            <w:r>
              <w:br/>
            </w:r>
            <w:r>
              <w:rPr>
                <w:rFonts w:ascii="Times New Roman"/>
                <w:b w:val="false"/>
                <w:i w:val="false"/>
                <w:color w:val="000000"/>
                <w:sz w:val="20"/>
              </w:rPr>
              <w:t>
қорықтық аймақтарды</w:t>
            </w:r>
            <w:r>
              <w:br/>
            </w:r>
            <w:r>
              <w:rPr>
                <w:rFonts w:ascii="Times New Roman"/>
                <w:b w:val="false"/>
                <w:i w:val="false"/>
                <w:color w:val="000000"/>
                <w:sz w:val="20"/>
              </w:rPr>
              <w:t>
қалпына келтіруге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жөндеу, су</w:t>
            </w:r>
            <w:r>
              <w:br/>
            </w:r>
            <w:r>
              <w:rPr>
                <w:rFonts w:ascii="Times New Roman"/>
                <w:b w:val="false"/>
                <w:i w:val="false"/>
                <w:color w:val="000000"/>
                <w:sz w:val="20"/>
              </w:rPr>
              <w:t>
құбырлары және басқа да</w:t>
            </w:r>
            <w:r>
              <w:br/>
            </w:r>
            <w:r>
              <w:rPr>
                <w:rFonts w:ascii="Times New Roman"/>
                <w:b w:val="false"/>
                <w:i w:val="false"/>
                <w:color w:val="000000"/>
                <w:sz w:val="20"/>
              </w:rPr>
              <w:t>
коммуникацияларды жүргізуге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Байсерке ауыл округі
</w:t>
            </w:r>
          </w:p>
        </w:tc>
      </w:tr>
      <w:tr>
        <w:trPr>
          <w:trHeight w:val="34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жергілікті</w:t>
            </w:r>
            <w:r>
              <w:br/>
            </w:r>
            <w:r>
              <w:rPr>
                <w:rFonts w:ascii="Times New Roman"/>
                <w:b w:val="false"/>
                <w:i w:val="false"/>
                <w:color w:val="000000"/>
                <w:sz w:val="20"/>
              </w:rPr>
              <w:t>
мекендердің өндірістік</w:t>
            </w:r>
            <w:r>
              <w:br/>
            </w:r>
            <w:r>
              <w:rPr>
                <w:rFonts w:ascii="Times New Roman"/>
                <w:b w:val="false"/>
                <w:i w:val="false"/>
                <w:color w:val="000000"/>
                <w:sz w:val="20"/>
              </w:rPr>
              <w:t>
кәсіпорындардың аумағын тазалауға</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шаруашылығына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сауықтыруға</w:t>
            </w:r>
            <w:r>
              <w:br/>
            </w:r>
            <w:r>
              <w:rPr>
                <w:rFonts w:ascii="Times New Roman"/>
                <w:b w:val="false"/>
                <w:i w:val="false"/>
                <w:color w:val="000000"/>
                <w:sz w:val="20"/>
              </w:rPr>
              <w:t>
көмек көрсету (Аумақты</w:t>
            </w:r>
            <w:r>
              <w:br/>
            </w:r>
            <w:r>
              <w:rPr>
                <w:rFonts w:ascii="Times New Roman"/>
                <w:b w:val="false"/>
                <w:i w:val="false"/>
                <w:color w:val="000000"/>
                <w:sz w:val="20"/>
              </w:rPr>
              <w:t>
көгалдандыру және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карталарының</w:t>
            </w:r>
            <w:r>
              <w:br/>
            </w:r>
            <w:r>
              <w:rPr>
                <w:rFonts w:ascii="Times New Roman"/>
                <w:b w:val="false"/>
                <w:i w:val="false"/>
                <w:color w:val="000000"/>
                <w:sz w:val="20"/>
              </w:rPr>
              <w:t>
базасын жаңартуға көмек көрсету</w:t>
            </w:r>
            <w:r>
              <w:br/>
            </w:r>
            <w:r>
              <w:rPr>
                <w:rFonts w:ascii="Times New Roman"/>
                <w:b w:val="false"/>
                <w:i w:val="false"/>
                <w:color w:val="000000"/>
                <w:sz w:val="20"/>
              </w:rPr>
              <w:t>
(шаруашылық кітаптарымен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атаулы әлеуметтік</w:t>
            </w:r>
            <w:r>
              <w:br/>
            </w:r>
            <w:r>
              <w:rPr>
                <w:rFonts w:ascii="Times New Roman"/>
                <w:b w:val="false"/>
                <w:i w:val="false"/>
                <w:color w:val="000000"/>
                <w:sz w:val="20"/>
              </w:rPr>
              <w:t>
жәрдемақыларды (тұрғын-үй, 18</w:t>
            </w:r>
            <w:r>
              <w:br/>
            </w:r>
            <w:r>
              <w:rPr>
                <w:rFonts w:ascii="Times New Roman"/>
                <w:b w:val="false"/>
                <w:i w:val="false"/>
                <w:color w:val="000000"/>
                <w:sz w:val="20"/>
              </w:rPr>
              <w:t>
жасқа дейінгі балалар</w:t>
            </w:r>
            <w:r>
              <w:br/>
            </w:r>
            <w:r>
              <w:rPr>
                <w:rFonts w:ascii="Times New Roman"/>
                <w:b w:val="false"/>
                <w:i w:val="false"/>
                <w:color w:val="000000"/>
                <w:sz w:val="20"/>
              </w:rPr>
              <w:t>
жәрдемақысын, мемлекеттік атаулы</w:t>
            </w:r>
            <w:r>
              <w:br/>
            </w:r>
            <w:r>
              <w:rPr>
                <w:rFonts w:ascii="Times New Roman"/>
                <w:b w:val="false"/>
                <w:i w:val="false"/>
                <w:color w:val="000000"/>
                <w:sz w:val="20"/>
              </w:rPr>
              <w:t>
көмек) алуға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жөндеу, су</w:t>
            </w:r>
            <w:r>
              <w:br/>
            </w:r>
            <w:r>
              <w:rPr>
                <w:rFonts w:ascii="Times New Roman"/>
                <w:b w:val="false"/>
                <w:i w:val="false"/>
                <w:color w:val="000000"/>
                <w:sz w:val="20"/>
              </w:rPr>
              <w:t>
құбырлары және басқа да</w:t>
            </w:r>
            <w:r>
              <w:br/>
            </w:r>
            <w:r>
              <w:rPr>
                <w:rFonts w:ascii="Times New Roman"/>
                <w:b w:val="false"/>
                <w:i w:val="false"/>
                <w:color w:val="000000"/>
                <w:sz w:val="20"/>
              </w:rPr>
              <w:t>
коммуникацияларды жүргізуге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w:t>
            </w:r>
            <w:r>
              <w:br/>
            </w:r>
            <w:r>
              <w:rPr>
                <w:rFonts w:ascii="Times New Roman"/>
                <w:b w:val="false"/>
                <w:i w:val="false"/>
                <w:color w:val="000000"/>
                <w:sz w:val="20"/>
              </w:rPr>
              <w:t>
орталығындағы зейнеткерлердің</w:t>
            </w:r>
            <w:r>
              <w:br/>
            </w:r>
            <w:r>
              <w:rPr>
                <w:rFonts w:ascii="Times New Roman"/>
                <w:b w:val="false"/>
                <w:i w:val="false"/>
                <w:color w:val="000000"/>
                <w:sz w:val="20"/>
              </w:rPr>
              <w:t>
құжаттарын ретке келтіруге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зиянкестерімен</w:t>
            </w:r>
            <w:r>
              <w:br/>
            </w:r>
            <w:r>
              <w:rPr>
                <w:rFonts w:ascii="Times New Roman"/>
                <w:b w:val="false"/>
                <w:i w:val="false"/>
                <w:color w:val="000000"/>
                <w:sz w:val="20"/>
              </w:rPr>
              <w:t>
күресуге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Жетыген ауыл округі
</w:t>
            </w:r>
          </w:p>
        </w:tc>
      </w:tr>
      <w:tr>
        <w:trPr>
          <w:trHeight w:val="34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жергілікті</w:t>
            </w:r>
            <w:r>
              <w:br/>
            </w:r>
            <w:r>
              <w:rPr>
                <w:rFonts w:ascii="Times New Roman"/>
                <w:b w:val="false"/>
                <w:i w:val="false"/>
                <w:color w:val="000000"/>
                <w:sz w:val="20"/>
              </w:rPr>
              <w:t>
мекендердің өндірістік</w:t>
            </w:r>
            <w:r>
              <w:br/>
            </w:r>
            <w:r>
              <w:rPr>
                <w:rFonts w:ascii="Times New Roman"/>
                <w:b w:val="false"/>
                <w:i w:val="false"/>
                <w:color w:val="000000"/>
                <w:sz w:val="20"/>
              </w:rPr>
              <w:t>
кәсіпорындардың аумағын тазалауға</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шаруашылығына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сауықтыруға</w:t>
            </w:r>
            <w:r>
              <w:br/>
            </w:r>
            <w:r>
              <w:rPr>
                <w:rFonts w:ascii="Times New Roman"/>
                <w:b w:val="false"/>
                <w:i w:val="false"/>
                <w:color w:val="000000"/>
                <w:sz w:val="20"/>
              </w:rPr>
              <w:t>
көмек көрсету (Аумақты</w:t>
            </w:r>
            <w:r>
              <w:br/>
            </w:r>
            <w:r>
              <w:rPr>
                <w:rFonts w:ascii="Times New Roman"/>
                <w:b w:val="false"/>
                <w:i w:val="false"/>
                <w:color w:val="000000"/>
                <w:sz w:val="20"/>
              </w:rPr>
              <w:t>
көгалдандыру және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карталарының</w:t>
            </w:r>
            <w:r>
              <w:br/>
            </w:r>
            <w:r>
              <w:rPr>
                <w:rFonts w:ascii="Times New Roman"/>
                <w:b w:val="false"/>
                <w:i w:val="false"/>
                <w:color w:val="000000"/>
                <w:sz w:val="20"/>
              </w:rPr>
              <w:t>
базасын жаңартуға көмек көрсету</w:t>
            </w:r>
            <w:r>
              <w:br/>
            </w:r>
            <w:r>
              <w:rPr>
                <w:rFonts w:ascii="Times New Roman"/>
                <w:b w:val="false"/>
                <w:i w:val="false"/>
                <w:color w:val="000000"/>
                <w:sz w:val="20"/>
              </w:rPr>
              <w:t>
(шаруашылық кітаптарымен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атаулы әлеуметтік</w:t>
            </w:r>
            <w:r>
              <w:br/>
            </w:r>
            <w:r>
              <w:rPr>
                <w:rFonts w:ascii="Times New Roman"/>
                <w:b w:val="false"/>
                <w:i w:val="false"/>
                <w:color w:val="000000"/>
                <w:sz w:val="20"/>
              </w:rPr>
              <w:t>
жәрдемақыларды (тұрғын-үй, 18</w:t>
            </w:r>
            <w:r>
              <w:br/>
            </w:r>
            <w:r>
              <w:rPr>
                <w:rFonts w:ascii="Times New Roman"/>
                <w:b w:val="false"/>
                <w:i w:val="false"/>
                <w:color w:val="000000"/>
                <w:sz w:val="20"/>
              </w:rPr>
              <w:t>
жасқа дейінгі балалар</w:t>
            </w:r>
            <w:r>
              <w:br/>
            </w:r>
            <w:r>
              <w:rPr>
                <w:rFonts w:ascii="Times New Roman"/>
                <w:b w:val="false"/>
                <w:i w:val="false"/>
                <w:color w:val="000000"/>
                <w:sz w:val="20"/>
              </w:rPr>
              <w:t>
жәрдемақысын, мемлекеттік атаулы</w:t>
            </w:r>
            <w:r>
              <w:br/>
            </w:r>
            <w:r>
              <w:rPr>
                <w:rFonts w:ascii="Times New Roman"/>
                <w:b w:val="false"/>
                <w:i w:val="false"/>
                <w:color w:val="000000"/>
                <w:sz w:val="20"/>
              </w:rPr>
              <w:t>
көмек) алуға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жөндеу, су</w:t>
            </w:r>
            <w:r>
              <w:br/>
            </w:r>
            <w:r>
              <w:rPr>
                <w:rFonts w:ascii="Times New Roman"/>
                <w:b w:val="false"/>
                <w:i w:val="false"/>
                <w:color w:val="000000"/>
                <w:sz w:val="20"/>
              </w:rPr>
              <w:t>
құбырлары және басқа да</w:t>
            </w:r>
            <w:r>
              <w:br/>
            </w:r>
            <w:r>
              <w:rPr>
                <w:rFonts w:ascii="Times New Roman"/>
                <w:b w:val="false"/>
                <w:i w:val="false"/>
                <w:color w:val="000000"/>
                <w:sz w:val="20"/>
              </w:rPr>
              <w:t>
коммуникацияларды жүргізуге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консультациялық</w:t>
            </w:r>
            <w:r>
              <w:br/>
            </w:r>
            <w:r>
              <w:rPr>
                <w:rFonts w:ascii="Times New Roman"/>
                <w:b w:val="false"/>
                <w:i w:val="false"/>
                <w:color w:val="000000"/>
                <w:sz w:val="20"/>
              </w:rPr>
              <w:t>
жұмыстар жүргізу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зиянкестерімен</w:t>
            </w:r>
            <w:r>
              <w:br/>
            </w:r>
            <w:r>
              <w:rPr>
                <w:rFonts w:ascii="Times New Roman"/>
                <w:b w:val="false"/>
                <w:i w:val="false"/>
                <w:color w:val="000000"/>
                <w:sz w:val="20"/>
              </w:rPr>
              <w:t>
күресуге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Ащыбұлақ ауыл округі
</w:t>
            </w:r>
          </w:p>
        </w:tc>
      </w:tr>
      <w:tr>
        <w:trPr>
          <w:trHeight w:val="130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жергілікті</w:t>
            </w:r>
            <w:r>
              <w:br/>
            </w:r>
            <w:r>
              <w:rPr>
                <w:rFonts w:ascii="Times New Roman"/>
                <w:b w:val="false"/>
                <w:i w:val="false"/>
                <w:color w:val="000000"/>
                <w:sz w:val="20"/>
              </w:rPr>
              <w:t>
мекендердің өндірістік</w:t>
            </w:r>
            <w:r>
              <w:br/>
            </w:r>
            <w:r>
              <w:rPr>
                <w:rFonts w:ascii="Times New Roman"/>
                <w:b w:val="false"/>
                <w:i w:val="false"/>
                <w:color w:val="000000"/>
                <w:sz w:val="20"/>
              </w:rPr>
              <w:t>
кәсіпорындардың аумағын тазалауға</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шаруашылығына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атаулы әлеуметтік</w:t>
            </w:r>
            <w:r>
              <w:br/>
            </w:r>
            <w:r>
              <w:rPr>
                <w:rFonts w:ascii="Times New Roman"/>
                <w:b w:val="false"/>
                <w:i w:val="false"/>
                <w:color w:val="000000"/>
                <w:sz w:val="20"/>
              </w:rPr>
              <w:t>
жәрдемақыларды(тұрғын-үй, 18</w:t>
            </w:r>
            <w:r>
              <w:br/>
            </w:r>
            <w:r>
              <w:rPr>
                <w:rFonts w:ascii="Times New Roman"/>
                <w:b w:val="false"/>
                <w:i w:val="false"/>
                <w:color w:val="000000"/>
                <w:sz w:val="20"/>
              </w:rPr>
              <w:t>
жасқа дейінгі балалар</w:t>
            </w:r>
            <w:r>
              <w:br/>
            </w:r>
            <w:r>
              <w:rPr>
                <w:rFonts w:ascii="Times New Roman"/>
                <w:b w:val="false"/>
                <w:i w:val="false"/>
                <w:color w:val="000000"/>
                <w:sz w:val="20"/>
              </w:rPr>
              <w:t>
жәрдемақысын, мемлекеттік атаулы</w:t>
            </w:r>
            <w:r>
              <w:br/>
            </w:r>
            <w:r>
              <w:rPr>
                <w:rFonts w:ascii="Times New Roman"/>
                <w:b w:val="false"/>
                <w:i w:val="false"/>
                <w:color w:val="000000"/>
                <w:sz w:val="20"/>
              </w:rPr>
              <w:t>
көмек) алуға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тұрмыстық</w:t>
            </w:r>
            <w:r>
              <w:br/>
            </w:r>
            <w:r>
              <w:rPr>
                <w:rFonts w:ascii="Times New Roman"/>
                <w:b w:val="false"/>
                <w:i w:val="false"/>
                <w:color w:val="000000"/>
                <w:sz w:val="20"/>
              </w:rPr>
              <w:t>
объектілерді қайта</w:t>
            </w:r>
            <w:r>
              <w:br/>
            </w:r>
            <w:r>
              <w:rPr>
                <w:rFonts w:ascii="Times New Roman"/>
                <w:b w:val="false"/>
                <w:i w:val="false"/>
                <w:color w:val="000000"/>
                <w:sz w:val="20"/>
              </w:rPr>
              <w:t>
жөндеуге,жаңартуға құрылыс</w:t>
            </w:r>
            <w:r>
              <w:br/>
            </w:r>
            <w:r>
              <w:rPr>
                <w:rFonts w:ascii="Times New Roman"/>
                <w:b w:val="false"/>
                <w:i w:val="false"/>
                <w:color w:val="000000"/>
                <w:sz w:val="20"/>
              </w:rPr>
              <w:t>
жұмыстарына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сауықтыруға</w:t>
            </w:r>
            <w:r>
              <w:br/>
            </w:r>
            <w:r>
              <w:rPr>
                <w:rFonts w:ascii="Times New Roman"/>
                <w:b w:val="false"/>
                <w:i w:val="false"/>
                <w:color w:val="000000"/>
                <w:sz w:val="20"/>
              </w:rPr>
              <w:t>
көмек көрсету (Аумақты</w:t>
            </w:r>
            <w:r>
              <w:br/>
            </w:r>
            <w:r>
              <w:rPr>
                <w:rFonts w:ascii="Times New Roman"/>
                <w:b w:val="false"/>
                <w:i w:val="false"/>
                <w:color w:val="000000"/>
                <w:sz w:val="20"/>
              </w:rPr>
              <w:t>
көгалдандыру және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карталарының</w:t>
            </w:r>
            <w:r>
              <w:br/>
            </w:r>
            <w:r>
              <w:rPr>
                <w:rFonts w:ascii="Times New Roman"/>
                <w:b w:val="false"/>
                <w:i w:val="false"/>
                <w:color w:val="000000"/>
                <w:sz w:val="20"/>
              </w:rPr>
              <w:t>
базасын жаңартуға көмек көрсету</w:t>
            </w:r>
            <w:r>
              <w:br/>
            </w:r>
            <w:r>
              <w:rPr>
                <w:rFonts w:ascii="Times New Roman"/>
                <w:b w:val="false"/>
                <w:i w:val="false"/>
                <w:color w:val="000000"/>
                <w:sz w:val="20"/>
              </w:rPr>
              <w:t>
(шаруашылық кітаптарымен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Тарихи-сәулет ескерткіштерін,</w:t>
            </w:r>
            <w:r>
              <w:br/>
            </w:r>
            <w:r>
              <w:rPr>
                <w:rFonts w:ascii="Times New Roman"/>
                <w:b w:val="false"/>
                <w:i w:val="false"/>
                <w:color w:val="000000"/>
                <w:sz w:val="20"/>
              </w:rPr>
              <w:t>
кешендерді және қорықтық</w:t>
            </w:r>
            <w:r>
              <w:br/>
            </w:r>
            <w:r>
              <w:rPr>
                <w:rFonts w:ascii="Times New Roman"/>
                <w:b w:val="false"/>
                <w:i w:val="false"/>
                <w:color w:val="000000"/>
                <w:sz w:val="20"/>
              </w:rPr>
              <w:t>
аймақтарды қалпына келтіруге</w:t>
            </w:r>
            <w:r>
              <w:br/>
            </w:r>
            <w:r>
              <w:rPr>
                <w:rFonts w:ascii="Times New Roman"/>
                <w:b w:val="false"/>
                <w:i w:val="false"/>
                <w:color w:val="000000"/>
                <w:sz w:val="20"/>
              </w:rPr>
              <w:t>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жөндеу, су</w:t>
            </w:r>
            <w:r>
              <w:br/>
            </w:r>
            <w:r>
              <w:rPr>
                <w:rFonts w:ascii="Times New Roman"/>
                <w:b w:val="false"/>
                <w:i w:val="false"/>
                <w:color w:val="000000"/>
                <w:sz w:val="20"/>
              </w:rPr>
              <w:t>
құбырлары және басқа да</w:t>
            </w:r>
            <w:r>
              <w:br/>
            </w:r>
            <w:r>
              <w:rPr>
                <w:rFonts w:ascii="Times New Roman"/>
                <w:b w:val="false"/>
                <w:i w:val="false"/>
                <w:color w:val="000000"/>
                <w:sz w:val="20"/>
              </w:rPr>
              <w:t>
коммуникацияларды жүргізуге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0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консультациялық</w:t>
            </w:r>
            <w:r>
              <w:br/>
            </w:r>
            <w:r>
              <w:rPr>
                <w:rFonts w:ascii="Times New Roman"/>
                <w:b w:val="false"/>
                <w:i w:val="false"/>
                <w:color w:val="000000"/>
                <w:sz w:val="20"/>
              </w:rPr>
              <w:t>
жұмыстар жүргізу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Күртi ауыл округі
</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жергілікті</w:t>
            </w:r>
            <w:r>
              <w:br/>
            </w:r>
            <w:r>
              <w:rPr>
                <w:rFonts w:ascii="Times New Roman"/>
                <w:b w:val="false"/>
                <w:i w:val="false"/>
                <w:color w:val="000000"/>
                <w:sz w:val="20"/>
              </w:rPr>
              <w:t>
мекендердің өндірістік</w:t>
            </w:r>
            <w:r>
              <w:br/>
            </w:r>
            <w:r>
              <w:rPr>
                <w:rFonts w:ascii="Times New Roman"/>
                <w:b w:val="false"/>
                <w:i w:val="false"/>
                <w:color w:val="000000"/>
                <w:sz w:val="20"/>
              </w:rPr>
              <w:t>
кәсіпорындардың аумағын тазалауға</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шаруашылығына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мәдениет орталықтарын</w:t>
            </w:r>
            <w:r>
              <w:br/>
            </w:r>
            <w:r>
              <w:rPr>
                <w:rFonts w:ascii="Times New Roman"/>
                <w:b w:val="false"/>
                <w:i w:val="false"/>
                <w:color w:val="000000"/>
                <w:sz w:val="20"/>
              </w:rPr>
              <w:t>
қайта жөндеуге, жаңартуға құрылыс</w:t>
            </w:r>
            <w:r>
              <w:br/>
            </w:r>
            <w:r>
              <w:rPr>
                <w:rFonts w:ascii="Times New Roman"/>
                <w:b w:val="false"/>
                <w:i w:val="false"/>
                <w:color w:val="000000"/>
                <w:sz w:val="20"/>
              </w:rPr>
              <w:t>
жұмыстарына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сауықтыруға</w:t>
            </w:r>
            <w:r>
              <w:br/>
            </w:r>
            <w:r>
              <w:rPr>
                <w:rFonts w:ascii="Times New Roman"/>
                <w:b w:val="false"/>
                <w:i w:val="false"/>
                <w:color w:val="000000"/>
                <w:sz w:val="20"/>
              </w:rPr>
              <w:t>
көмек көрсету (Аумақты</w:t>
            </w:r>
            <w:r>
              <w:br/>
            </w:r>
            <w:r>
              <w:rPr>
                <w:rFonts w:ascii="Times New Roman"/>
                <w:b w:val="false"/>
                <w:i w:val="false"/>
                <w:color w:val="000000"/>
                <w:sz w:val="20"/>
              </w:rPr>
              <w:t>
көгалдандыру және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карталарының</w:t>
            </w:r>
            <w:r>
              <w:br/>
            </w:r>
            <w:r>
              <w:rPr>
                <w:rFonts w:ascii="Times New Roman"/>
                <w:b w:val="false"/>
                <w:i w:val="false"/>
                <w:color w:val="000000"/>
                <w:sz w:val="20"/>
              </w:rPr>
              <w:t>
базасын жаңартуға көмек көрсету</w:t>
            </w:r>
            <w:r>
              <w:br/>
            </w:r>
            <w:r>
              <w:rPr>
                <w:rFonts w:ascii="Times New Roman"/>
                <w:b w:val="false"/>
                <w:i w:val="false"/>
                <w:color w:val="000000"/>
                <w:sz w:val="20"/>
              </w:rPr>
              <w:t>
(шаруашылық кітаптарымен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жөндеу, су</w:t>
            </w:r>
            <w:r>
              <w:br/>
            </w:r>
            <w:r>
              <w:rPr>
                <w:rFonts w:ascii="Times New Roman"/>
                <w:b w:val="false"/>
                <w:i w:val="false"/>
                <w:color w:val="000000"/>
                <w:sz w:val="20"/>
              </w:rPr>
              <w:t>
құбырлары және басқа да</w:t>
            </w:r>
            <w:r>
              <w:br/>
            </w:r>
            <w:r>
              <w:rPr>
                <w:rFonts w:ascii="Times New Roman"/>
                <w:b w:val="false"/>
                <w:i w:val="false"/>
                <w:color w:val="000000"/>
                <w:sz w:val="20"/>
              </w:rPr>
              <w:t>
коммуникацияларды жүргізуге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атаулы әлеуметтік</w:t>
            </w:r>
            <w:r>
              <w:br/>
            </w:r>
            <w:r>
              <w:rPr>
                <w:rFonts w:ascii="Times New Roman"/>
                <w:b w:val="false"/>
                <w:i w:val="false"/>
                <w:color w:val="000000"/>
                <w:sz w:val="20"/>
              </w:rPr>
              <w:t>
жәрдемақыларды (тұрғын-үй, 18</w:t>
            </w:r>
            <w:r>
              <w:br/>
            </w:r>
            <w:r>
              <w:rPr>
                <w:rFonts w:ascii="Times New Roman"/>
                <w:b w:val="false"/>
                <w:i w:val="false"/>
                <w:color w:val="000000"/>
                <w:sz w:val="20"/>
              </w:rPr>
              <w:t>
жасқа дейінгі балалар</w:t>
            </w:r>
            <w:r>
              <w:br/>
            </w:r>
            <w:r>
              <w:rPr>
                <w:rFonts w:ascii="Times New Roman"/>
                <w:b w:val="false"/>
                <w:i w:val="false"/>
                <w:color w:val="000000"/>
                <w:sz w:val="20"/>
              </w:rPr>
              <w:t>
жәрдемақысын, мемлекеттік атаулы</w:t>
            </w:r>
            <w:r>
              <w:br/>
            </w:r>
            <w:r>
              <w:rPr>
                <w:rFonts w:ascii="Times New Roman"/>
                <w:b w:val="false"/>
                <w:i w:val="false"/>
                <w:color w:val="000000"/>
                <w:sz w:val="20"/>
              </w:rPr>
              <w:t>
көмек) алуға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зианкестерімен</w:t>
            </w:r>
            <w:r>
              <w:br/>
            </w:r>
            <w:r>
              <w:rPr>
                <w:rFonts w:ascii="Times New Roman"/>
                <w:b w:val="false"/>
                <w:i w:val="false"/>
                <w:color w:val="000000"/>
                <w:sz w:val="20"/>
              </w:rPr>
              <w:t>
күресуге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консультациялық</w:t>
            </w:r>
            <w:r>
              <w:br/>
            </w:r>
            <w:r>
              <w:rPr>
                <w:rFonts w:ascii="Times New Roman"/>
                <w:b w:val="false"/>
                <w:i w:val="false"/>
                <w:color w:val="000000"/>
                <w:sz w:val="20"/>
              </w:rPr>
              <w:t>
жұмыстар жүргізу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Казцик ауыл округі
</w:t>
            </w:r>
          </w:p>
        </w:tc>
      </w:tr>
      <w:tr>
        <w:trPr>
          <w:trHeight w:val="34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жергілікті</w:t>
            </w:r>
            <w:r>
              <w:br/>
            </w:r>
            <w:r>
              <w:rPr>
                <w:rFonts w:ascii="Times New Roman"/>
                <w:b w:val="false"/>
                <w:i w:val="false"/>
                <w:color w:val="000000"/>
                <w:sz w:val="20"/>
              </w:rPr>
              <w:t>
мекендердің өндірістік</w:t>
            </w:r>
            <w:r>
              <w:br/>
            </w:r>
            <w:r>
              <w:rPr>
                <w:rFonts w:ascii="Times New Roman"/>
                <w:b w:val="false"/>
                <w:i w:val="false"/>
                <w:color w:val="000000"/>
                <w:sz w:val="20"/>
              </w:rPr>
              <w:t>
кәсіпорындардың аумағын тазалауға</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шаруашылығына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сауықтыруға</w:t>
            </w:r>
            <w:r>
              <w:br/>
            </w:r>
            <w:r>
              <w:rPr>
                <w:rFonts w:ascii="Times New Roman"/>
                <w:b w:val="false"/>
                <w:i w:val="false"/>
                <w:color w:val="000000"/>
                <w:sz w:val="20"/>
              </w:rPr>
              <w:t>
көмек көрсету (Аумақты</w:t>
            </w:r>
            <w:r>
              <w:br/>
            </w:r>
            <w:r>
              <w:rPr>
                <w:rFonts w:ascii="Times New Roman"/>
                <w:b w:val="false"/>
                <w:i w:val="false"/>
                <w:color w:val="000000"/>
                <w:sz w:val="20"/>
              </w:rPr>
              <w:t>
көгалдандыру және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карталарының</w:t>
            </w:r>
            <w:r>
              <w:br/>
            </w:r>
            <w:r>
              <w:rPr>
                <w:rFonts w:ascii="Times New Roman"/>
                <w:b w:val="false"/>
                <w:i w:val="false"/>
                <w:color w:val="000000"/>
                <w:sz w:val="20"/>
              </w:rPr>
              <w:t>
базасын жаңартуға көмек көрсету</w:t>
            </w:r>
            <w:r>
              <w:br/>
            </w:r>
            <w:r>
              <w:rPr>
                <w:rFonts w:ascii="Times New Roman"/>
                <w:b w:val="false"/>
                <w:i w:val="false"/>
                <w:color w:val="000000"/>
                <w:sz w:val="20"/>
              </w:rPr>
              <w:t>
(шаруашылық кітаптарымен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жөндеу, су</w:t>
            </w:r>
            <w:r>
              <w:br/>
            </w:r>
            <w:r>
              <w:rPr>
                <w:rFonts w:ascii="Times New Roman"/>
                <w:b w:val="false"/>
                <w:i w:val="false"/>
                <w:color w:val="000000"/>
                <w:sz w:val="20"/>
              </w:rPr>
              <w:t>
құбырлары және басқа да</w:t>
            </w:r>
            <w:r>
              <w:br/>
            </w:r>
            <w:r>
              <w:rPr>
                <w:rFonts w:ascii="Times New Roman"/>
                <w:b w:val="false"/>
                <w:i w:val="false"/>
                <w:color w:val="000000"/>
                <w:sz w:val="20"/>
              </w:rPr>
              <w:t>
коммуникацияларды жүргізуге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атаулы әлеуметтік</w:t>
            </w:r>
            <w:r>
              <w:br/>
            </w:r>
            <w:r>
              <w:rPr>
                <w:rFonts w:ascii="Times New Roman"/>
                <w:b w:val="false"/>
                <w:i w:val="false"/>
                <w:color w:val="000000"/>
                <w:sz w:val="20"/>
              </w:rPr>
              <w:t>
жәрдемақыларды (тұрғын-үй, 18</w:t>
            </w:r>
            <w:r>
              <w:br/>
            </w:r>
            <w:r>
              <w:rPr>
                <w:rFonts w:ascii="Times New Roman"/>
                <w:b w:val="false"/>
                <w:i w:val="false"/>
                <w:color w:val="000000"/>
                <w:sz w:val="20"/>
              </w:rPr>
              <w:t>
жасқа дейінгі балалар</w:t>
            </w:r>
            <w:r>
              <w:br/>
            </w:r>
            <w:r>
              <w:rPr>
                <w:rFonts w:ascii="Times New Roman"/>
                <w:b w:val="false"/>
                <w:i w:val="false"/>
                <w:color w:val="000000"/>
                <w:sz w:val="20"/>
              </w:rPr>
              <w:t>
жәрдемақысын, мемлекеттік атаулы</w:t>
            </w:r>
            <w:r>
              <w:br/>
            </w:r>
            <w:r>
              <w:rPr>
                <w:rFonts w:ascii="Times New Roman"/>
                <w:b w:val="false"/>
                <w:i w:val="false"/>
                <w:color w:val="000000"/>
                <w:sz w:val="20"/>
              </w:rPr>
              <w:t>
көмек) алуға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Қараой ауыл округі
</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жергілікті</w:t>
            </w:r>
            <w:r>
              <w:br/>
            </w:r>
            <w:r>
              <w:rPr>
                <w:rFonts w:ascii="Times New Roman"/>
                <w:b w:val="false"/>
                <w:i w:val="false"/>
                <w:color w:val="000000"/>
                <w:sz w:val="20"/>
              </w:rPr>
              <w:t>
мекендердің өндірістік</w:t>
            </w:r>
            <w:r>
              <w:br/>
            </w:r>
            <w:r>
              <w:rPr>
                <w:rFonts w:ascii="Times New Roman"/>
                <w:b w:val="false"/>
                <w:i w:val="false"/>
                <w:color w:val="000000"/>
                <w:sz w:val="20"/>
              </w:rPr>
              <w:t>
кәсіпорындардың аумағын тазалауға</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шаруашылығына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сауықтыруға</w:t>
            </w:r>
            <w:r>
              <w:br/>
            </w:r>
            <w:r>
              <w:rPr>
                <w:rFonts w:ascii="Times New Roman"/>
                <w:b w:val="false"/>
                <w:i w:val="false"/>
                <w:color w:val="000000"/>
                <w:sz w:val="20"/>
              </w:rPr>
              <w:t>
көмек көрсету (Аумақты</w:t>
            </w:r>
            <w:r>
              <w:br/>
            </w:r>
            <w:r>
              <w:rPr>
                <w:rFonts w:ascii="Times New Roman"/>
                <w:b w:val="false"/>
                <w:i w:val="false"/>
                <w:color w:val="000000"/>
                <w:sz w:val="20"/>
              </w:rPr>
              <w:t>
көгалдандыру және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мәдениет орталықтарын</w:t>
            </w:r>
            <w:r>
              <w:br/>
            </w:r>
            <w:r>
              <w:rPr>
                <w:rFonts w:ascii="Times New Roman"/>
                <w:b w:val="false"/>
                <w:i w:val="false"/>
                <w:color w:val="000000"/>
                <w:sz w:val="20"/>
              </w:rPr>
              <w:t>
қайта жөндеуге,жаңартуға құрылыс</w:t>
            </w:r>
            <w:r>
              <w:br/>
            </w:r>
            <w:r>
              <w:rPr>
                <w:rFonts w:ascii="Times New Roman"/>
                <w:b w:val="false"/>
                <w:i w:val="false"/>
                <w:color w:val="000000"/>
                <w:sz w:val="20"/>
              </w:rPr>
              <w:t>
жұмыстарына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карталарының</w:t>
            </w:r>
            <w:r>
              <w:br/>
            </w:r>
            <w:r>
              <w:rPr>
                <w:rFonts w:ascii="Times New Roman"/>
                <w:b w:val="false"/>
                <w:i w:val="false"/>
                <w:color w:val="000000"/>
                <w:sz w:val="20"/>
              </w:rPr>
              <w:t>
базасын жаңартуға көмек көрсету</w:t>
            </w:r>
            <w:r>
              <w:br/>
            </w:r>
            <w:r>
              <w:rPr>
                <w:rFonts w:ascii="Times New Roman"/>
                <w:b w:val="false"/>
                <w:i w:val="false"/>
                <w:color w:val="000000"/>
                <w:sz w:val="20"/>
              </w:rPr>
              <w:t>
(шаруашылық кітаптарымен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атаулы әлеуметтік</w:t>
            </w:r>
            <w:r>
              <w:br/>
            </w:r>
            <w:r>
              <w:rPr>
                <w:rFonts w:ascii="Times New Roman"/>
                <w:b w:val="false"/>
                <w:i w:val="false"/>
                <w:color w:val="000000"/>
                <w:sz w:val="20"/>
              </w:rPr>
              <w:t>
жәрдемақыларды (тұрғын-үй, 18</w:t>
            </w:r>
            <w:r>
              <w:br/>
            </w:r>
            <w:r>
              <w:rPr>
                <w:rFonts w:ascii="Times New Roman"/>
                <w:b w:val="false"/>
                <w:i w:val="false"/>
                <w:color w:val="000000"/>
                <w:sz w:val="20"/>
              </w:rPr>
              <w:t>
жасқа дейінгі балалар</w:t>
            </w:r>
            <w:r>
              <w:br/>
            </w:r>
            <w:r>
              <w:rPr>
                <w:rFonts w:ascii="Times New Roman"/>
                <w:b w:val="false"/>
                <w:i w:val="false"/>
                <w:color w:val="000000"/>
                <w:sz w:val="20"/>
              </w:rPr>
              <w:t>
жәрдемақысын, мемлекеттік атаулы</w:t>
            </w:r>
            <w:r>
              <w:br/>
            </w:r>
            <w:r>
              <w:rPr>
                <w:rFonts w:ascii="Times New Roman"/>
                <w:b w:val="false"/>
                <w:i w:val="false"/>
                <w:color w:val="000000"/>
                <w:sz w:val="20"/>
              </w:rPr>
              <w:t>
көмек) алуға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жөндеу, су</w:t>
            </w:r>
            <w:r>
              <w:br/>
            </w:r>
            <w:r>
              <w:rPr>
                <w:rFonts w:ascii="Times New Roman"/>
                <w:b w:val="false"/>
                <w:i w:val="false"/>
                <w:color w:val="000000"/>
                <w:sz w:val="20"/>
              </w:rPr>
              <w:t>
құбырлары және басқа да</w:t>
            </w:r>
            <w:r>
              <w:br/>
            </w:r>
            <w:r>
              <w:rPr>
                <w:rFonts w:ascii="Times New Roman"/>
                <w:b w:val="false"/>
                <w:i w:val="false"/>
                <w:color w:val="000000"/>
                <w:sz w:val="20"/>
              </w:rPr>
              <w:t>
коммуникацияларды жүргізуге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зиянкестерімен</w:t>
            </w:r>
            <w:r>
              <w:br/>
            </w:r>
            <w:r>
              <w:rPr>
                <w:rFonts w:ascii="Times New Roman"/>
                <w:b w:val="false"/>
                <w:i w:val="false"/>
                <w:color w:val="000000"/>
                <w:sz w:val="20"/>
              </w:rPr>
              <w:t>
күресуге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Чапай ауыл округі
</w:t>
            </w:r>
          </w:p>
        </w:tc>
      </w:tr>
      <w:tr>
        <w:trPr>
          <w:trHeight w:val="34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жергілікті</w:t>
            </w:r>
            <w:r>
              <w:br/>
            </w:r>
            <w:r>
              <w:rPr>
                <w:rFonts w:ascii="Times New Roman"/>
                <w:b w:val="false"/>
                <w:i w:val="false"/>
                <w:color w:val="000000"/>
                <w:sz w:val="20"/>
              </w:rPr>
              <w:t>
мекендердің өндірістік</w:t>
            </w:r>
            <w:r>
              <w:br/>
            </w:r>
            <w:r>
              <w:rPr>
                <w:rFonts w:ascii="Times New Roman"/>
                <w:b w:val="false"/>
                <w:i w:val="false"/>
                <w:color w:val="000000"/>
                <w:sz w:val="20"/>
              </w:rPr>
              <w:t>
кәсіпорындардың аумағын тазалауға</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шаруашылығына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сауықтыруға</w:t>
            </w:r>
            <w:r>
              <w:br/>
            </w:r>
            <w:r>
              <w:rPr>
                <w:rFonts w:ascii="Times New Roman"/>
                <w:b w:val="false"/>
                <w:i w:val="false"/>
                <w:color w:val="000000"/>
                <w:sz w:val="20"/>
              </w:rPr>
              <w:t>
көмек көрсету (Аумақты</w:t>
            </w:r>
            <w:r>
              <w:br/>
            </w:r>
            <w:r>
              <w:rPr>
                <w:rFonts w:ascii="Times New Roman"/>
                <w:b w:val="false"/>
                <w:i w:val="false"/>
                <w:color w:val="000000"/>
                <w:sz w:val="20"/>
              </w:rPr>
              <w:t>
көгалдандыру және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карталарының</w:t>
            </w:r>
            <w:r>
              <w:br/>
            </w:r>
            <w:r>
              <w:rPr>
                <w:rFonts w:ascii="Times New Roman"/>
                <w:b w:val="false"/>
                <w:i w:val="false"/>
                <w:color w:val="000000"/>
                <w:sz w:val="20"/>
              </w:rPr>
              <w:t>
базасын жаңартуға көмек көрсету</w:t>
            </w:r>
            <w:r>
              <w:br/>
            </w:r>
            <w:r>
              <w:rPr>
                <w:rFonts w:ascii="Times New Roman"/>
                <w:b w:val="false"/>
                <w:i w:val="false"/>
                <w:color w:val="000000"/>
                <w:sz w:val="20"/>
              </w:rPr>
              <w:t>
(шаруашылық кітаптарымен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жөндеу, су</w:t>
            </w:r>
            <w:r>
              <w:br/>
            </w:r>
            <w:r>
              <w:rPr>
                <w:rFonts w:ascii="Times New Roman"/>
                <w:b w:val="false"/>
                <w:i w:val="false"/>
                <w:color w:val="000000"/>
                <w:sz w:val="20"/>
              </w:rPr>
              <w:t>
құбырлары және басқа да</w:t>
            </w:r>
            <w:r>
              <w:br/>
            </w:r>
            <w:r>
              <w:rPr>
                <w:rFonts w:ascii="Times New Roman"/>
                <w:b w:val="false"/>
                <w:i w:val="false"/>
                <w:color w:val="000000"/>
                <w:sz w:val="20"/>
              </w:rPr>
              <w:t>
коммуникацияларды жүргізуге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атаулы әлеуметтік</w:t>
            </w:r>
            <w:r>
              <w:br/>
            </w:r>
            <w:r>
              <w:rPr>
                <w:rFonts w:ascii="Times New Roman"/>
                <w:b w:val="false"/>
                <w:i w:val="false"/>
                <w:color w:val="000000"/>
                <w:sz w:val="20"/>
              </w:rPr>
              <w:t>
жәрдемақыларды (тұрғын-үй, 18</w:t>
            </w:r>
            <w:r>
              <w:br/>
            </w:r>
            <w:r>
              <w:rPr>
                <w:rFonts w:ascii="Times New Roman"/>
                <w:b w:val="false"/>
                <w:i w:val="false"/>
                <w:color w:val="000000"/>
                <w:sz w:val="20"/>
              </w:rPr>
              <w:t>
жасқа дейінгі балалар</w:t>
            </w:r>
            <w:r>
              <w:br/>
            </w:r>
            <w:r>
              <w:rPr>
                <w:rFonts w:ascii="Times New Roman"/>
                <w:b w:val="false"/>
                <w:i w:val="false"/>
                <w:color w:val="000000"/>
                <w:sz w:val="20"/>
              </w:rPr>
              <w:t>
жәрдемақысын, мемлекеттік атаулы</w:t>
            </w:r>
            <w:r>
              <w:br/>
            </w:r>
            <w:r>
              <w:rPr>
                <w:rFonts w:ascii="Times New Roman"/>
                <w:b w:val="false"/>
                <w:i w:val="false"/>
                <w:color w:val="000000"/>
                <w:sz w:val="20"/>
              </w:rPr>
              <w:t>
көмек) алуға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мәдениет орталықтарын</w:t>
            </w:r>
            <w:r>
              <w:br/>
            </w:r>
            <w:r>
              <w:rPr>
                <w:rFonts w:ascii="Times New Roman"/>
                <w:b w:val="false"/>
                <w:i w:val="false"/>
                <w:color w:val="000000"/>
                <w:sz w:val="20"/>
              </w:rPr>
              <w:t>
қайта жөндеуге,жаңартуға құрылыс</w:t>
            </w:r>
            <w:r>
              <w:br/>
            </w:r>
            <w:r>
              <w:rPr>
                <w:rFonts w:ascii="Times New Roman"/>
                <w:b w:val="false"/>
                <w:i w:val="false"/>
                <w:color w:val="000000"/>
                <w:sz w:val="20"/>
              </w:rPr>
              <w:t>
жұмыстарына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Междуреченск ауыл округі
</w:t>
            </w:r>
          </w:p>
        </w:tc>
      </w:tr>
      <w:tr>
        <w:trPr>
          <w:trHeight w:val="34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жергілікті</w:t>
            </w:r>
            <w:r>
              <w:br/>
            </w:r>
            <w:r>
              <w:rPr>
                <w:rFonts w:ascii="Times New Roman"/>
                <w:b w:val="false"/>
                <w:i w:val="false"/>
                <w:color w:val="000000"/>
                <w:sz w:val="20"/>
              </w:rPr>
              <w:t>
мекендердің өндірістік</w:t>
            </w:r>
            <w:r>
              <w:br/>
            </w:r>
            <w:r>
              <w:rPr>
                <w:rFonts w:ascii="Times New Roman"/>
                <w:b w:val="false"/>
                <w:i w:val="false"/>
                <w:color w:val="000000"/>
                <w:sz w:val="20"/>
              </w:rPr>
              <w:t>
кәсіпорындардың аумағын тазалауға</w:t>
            </w:r>
            <w:r>
              <w:br/>
            </w:r>
            <w:r>
              <w:rPr>
                <w:rFonts w:ascii="Times New Roman"/>
                <w:b w:val="false"/>
                <w:i w:val="false"/>
                <w:color w:val="000000"/>
                <w:sz w:val="20"/>
              </w:rPr>
              <w:t>
тұрғын-үй коммуналдық</w:t>
            </w:r>
            <w:r>
              <w:br/>
            </w:r>
            <w:r>
              <w:rPr>
                <w:rFonts w:ascii="Times New Roman"/>
                <w:b w:val="false"/>
                <w:i w:val="false"/>
                <w:color w:val="000000"/>
                <w:sz w:val="20"/>
              </w:rPr>
              <w:t>
шаруашылығына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сауықтыруға</w:t>
            </w:r>
            <w:r>
              <w:br/>
            </w:r>
            <w:r>
              <w:rPr>
                <w:rFonts w:ascii="Times New Roman"/>
                <w:b w:val="false"/>
                <w:i w:val="false"/>
                <w:color w:val="000000"/>
                <w:sz w:val="20"/>
              </w:rPr>
              <w:t>
көмек көрсету (Аумақты</w:t>
            </w:r>
            <w:r>
              <w:br/>
            </w:r>
            <w:r>
              <w:rPr>
                <w:rFonts w:ascii="Times New Roman"/>
                <w:b w:val="false"/>
                <w:i w:val="false"/>
                <w:color w:val="000000"/>
                <w:sz w:val="20"/>
              </w:rPr>
              <w:t>
көгалдандыру және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мәдениет орталықтарын</w:t>
            </w:r>
            <w:r>
              <w:br/>
            </w:r>
            <w:r>
              <w:rPr>
                <w:rFonts w:ascii="Times New Roman"/>
                <w:b w:val="false"/>
                <w:i w:val="false"/>
                <w:color w:val="000000"/>
                <w:sz w:val="20"/>
              </w:rPr>
              <w:t>
қайта жөндеуге,жаңартуға құрылыс</w:t>
            </w:r>
            <w:r>
              <w:br/>
            </w:r>
            <w:r>
              <w:rPr>
                <w:rFonts w:ascii="Times New Roman"/>
                <w:b w:val="false"/>
                <w:i w:val="false"/>
                <w:color w:val="000000"/>
                <w:sz w:val="20"/>
              </w:rPr>
              <w:t>
жұмыстарына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атаулы әлеуметтік</w:t>
            </w:r>
            <w:r>
              <w:br/>
            </w:r>
            <w:r>
              <w:rPr>
                <w:rFonts w:ascii="Times New Roman"/>
                <w:b w:val="false"/>
                <w:i w:val="false"/>
                <w:color w:val="000000"/>
                <w:sz w:val="20"/>
              </w:rPr>
              <w:t>
жәрдемақыларды (тұрғын-үй, 18</w:t>
            </w:r>
            <w:r>
              <w:br/>
            </w:r>
            <w:r>
              <w:rPr>
                <w:rFonts w:ascii="Times New Roman"/>
                <w:b w:val="false"/>
                <w:i w:val="false"/>
                <w:color w:val="000000"/>
                <w:sz w:val="20"/>
              </w:rPr>
              <w:t>
жасқа дейінгі балалар</w:t>
            </w:r>
            <w:r>
              <w:br/>
            </w:r>
            <w:r>
              <w:rPr>
                <w:rFonts w:ascii="Times New Roman"/>
                <w:b w:val="false"/>
                <w:i w:val="false"/>
                <w:color w:val="000000"/>
                <w:sz w:val="20"/>
              </w:rPr>
              <w:t>
жәрдемақысын, мемлекеттік атаулы</w:t>
            </w:r>
            <w:r>
              <w:br/>
            </w:r>
            <w:r>
              <w:rPr>
                <w:rFonts w:ascii="Times New Roman"/>
                <w:b w:val="false"/>
                <w:i w:val="false"/>
                <w:color w:val="000000"/>
                <w:sz w:val="20"/>
              </w:rPr>
              <w:t>
көмек) алуға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карталарының</w:t>
            </w:r>
            <w:r>
              <w:br/>
            </w:r>
            <w:r>
              <w:rPr>
                <w:rFonts w:ascii="Times New Roman"/>
                <w:b w:val="false"/>
                <w:i w:val="false"/>
                <w:color w:val="000000"/>
                <w:sz w:val="20"/>
              </w:rPr>
              <w:t>
базасын жаңартуға көмек көрсету</w:t>
            </w:r>
            <w:r>
              <w:br/>
            </w:r>
            <w:r>
              <w:rPr>
                <w:rFonts w:ascii="Times New Roman"/>
                <w:b w:val="false"/>
                <w:i w:val="false"/>
                <w:color w:val="000000"/>
                <w:sz w:val="20"/>
              </w:rPr>
              <w:t>
(шаруашылық кітаптарымен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Тарихи-сәулет</w:t>
            </w:r>
            <w:r>
              <w:br/>
            </w:r>
            <w:r>
              <w:rPr>
                <w:rFonts w:ascii="Times New Roman"/>
                <w:b w:val="false"/>
                <w:i w:val="false"/>
                <w:color w:val="000000"/>
                <w:sz w:val="20"/>
              </w:rPr>
              <w:t>
ескерткіштерін,кешендерді және</w:t>
            </w:r>
            <w:r>
              <w:br/>
            </w:r>
            <w:r>
              <w:rPr>
                <w:rFonts w:ascii="Times New Roman"/>
                <w:b w:val="false"/>
                <w:i w:val="false"/>
                <w:color w:val="000000"/>
                <w:sz w:val="20"/>
              </w:rPr>
              <w:t>
қорықтық аймақтарды қалпына</w:t>
            </w:r>
            <w:r>
              <w:br/>
            </w:r>
            <w:r>
              <w:rPr>
                <w:rFonts w:ascii="Times New Roman"/>
                <w:b w:val="false"/>
                <w:i w:val="false"/>
                <w:color w:val="000000"/>
                <w:sz w:val="20"/>
              </w:rPr>
              <w:t>
келтіруге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салу және жөндеу, су</w:t>
            </w:r>
            <w:r>
              <w:br/>
            </w:r>
            <w:r>
              <w:rPr>
                <w:rFonts w:ascii="Times New Roman"/>
                <w:b w:val="false"/>
                <w:i w:val="false"/>
                <w:color w:val="000000"/>
                <w:sz w:val="20"/>
              </w:rPr>
              <w:t>
құбырлары және басқа да</w:t>
            </w:r>
            <w:r>
              <w:br/>
            </w:r>
            <w:r>
              <w:rPr>
                <w:rFonts w:ascii="Times New Roman"/>
                <w:b w:val="false"/>
                <w:i w:val="false"/>
                <w:color w:val="000000"/>
                <w:sz w:val="20"/>
              </w:rPr>
              <w:t>
коммуникацияларды жүргізуге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зиянкестерімен</w:t>
            </w:r>
            <w:r>
              <w:br/>
            </w:r>
            <w:r>
              <w:rPr>
                <w:rFonts w:ascii="Times New Roman"/>
                <w:b w:val="false"/>
                <w:i w:val="false"/>
                <w:color w:val="000000"/>
                <w:sz w:val="20"/>
              </w:rPr>
              <w:t>
күресуге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емес балалар</w:t>
            </w:r>
            <w:r>
              <w:br/>
            </w:r>
            <w:r>
              <w:rPr>
                <w:rFonts w:ascii="Times New Roman"/>
                <w:b w:val="false"/>
                <w:i w:val="false"/>
                <w:color w:val="000000"/>
                <w:sz w:val="20"/>
              </w:rPr>
              <w:t>
мен</w:t>
            </w:r>
            <w:r>
              <w:br/>
            </w:r>
            <w:r>
              <w:rPr>
                <w:rFonts w:ascii="Times New Roman"/>
                <w:b w:val="false"/>
                <w:i w:val="false"/>
                <w:color w:val="000000"/>
                <w:sz w:val="20"/>
              </w:rPr>
              <w:t>
жасөспірім-</w:t>
            </w:r>
            <w:r>
              <w:br/>
            </w:r>
            <w:r>
              <w:rPr>
                <w:rFonts w:ascii="Times New Roman"/>
                <w:b w:val="false"/>
                <w:i w:val="false"/>
                <w:color w:val="000000"/>
                <w:sz w:val="20"/>
              </w:rPr>
              <w:t>
дер</w:t>
            </w:r>
            <w:r>
              <w:br/>
            </w:r>
            <w:r>
              <w:rPr>
                <w:rFonts w:ascii="Times New Roman"/>
                <w:b w:val="false"/>
                <w:i w:val="false"/>
                <w:color w:val="000000"/>
                <w:sz w:val="20"/>
              </w:rPr>
              <w:t>
"Болашақ"</w:t>
            </w:r>
            <w:r>
              <w:br/>
            </w:r>
            <w:r>
              <w:rPr>
                <w:rFonts w:ascii="Times New Roman"/>
                <w:b w:val="false"/>
                <w:i w:val="false"/>
                <w:color w:val="000000"/>
                <w:sz w:val="20"/>
              </w:rPr>
              <w:t>
клубтарының</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Аудандағы елді мекендерде</w:t>
            </w:r>
            <w:r>
              <w:br/>
            </w:r>
            <w:r>
              <w:rPr>
                <w:rFonts w:ascii="Times New Roman"/>
                <w:b w:val="false"/>
                <w:i w:val="false"/>
                <w:color w:val="000000"/>
                <w:sz w:val="20"/>
              </w:rPr>
              <w:t>
балалар мен жасөспiрiмдердiң</w:t>
            </w:r>
            <w:r>
              <w:br/>
            </w:r>
            <w:r>
              <w:rPr>
                <w:rFonts w:ascii="Times New Roman"/>
                <w:b w:val="false"/>
                <w:i w:val="false"/>
                <w:color w:val="000000"/>
                <w:sz w:val="20"/>
              </w:rPr>
              <w:t>
үйірмесін ұйымдастыруға көмек</w:t>
            </w:r>
            <w:r>
              <w:br/>
            </w:r>
            <w:r>
              <w:rPr>
                <w:rFonts w:ascii="Times New Roman"/>
                <w:b w:val="false"/>
                <w:i w:val="false"/>
                <w:color w:val="000000"/>
                <w:sz w:val="20"/>
              </w:rPr>
              <w:t>
көрсету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ауданы</w:t>
            </w:r>
            <w:r>
              <w:br/>
            </w:r>
            <w:r>
              <w:rPr>
                <w:rFonts w:ascii="Times New Roman"/>
                <w:b w:val="false"/>
                <w:i w:val="false"/>
                <w:color w:val="000000"/>
                <w:sz w:val="20"/>
              </w:rPr>
              <w:t>
Футбол</w:t>
            </w:r>
            <w:r>
              <w:br/>
            </w:r>
            <w:r>
              <w:rPr>
                <w:rFonts w:ascii="Times New Roman"/>
                <w:b w:val="false"/>
                <w:i w:val="false"/>
                <w:color w:val="000000"/>
                <w:sz w:val="20"/>
              </w:rPr>
              <w:t>
Федерациясы"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1.Аудандағы елді мекендерде</w:t>
            </w:r>
            <w:r>
              <w:br/>
            </w:r>
            <w:r>
              <w:rPr>
                <w:rFonts w:ascii="Times New Roman"/>
                <w:b w:val="false"/>
                <w:i w:val="false"/>
                <w:color w:val="000000"/>
                <w:sz w:val="20"/>
              </w:rPr>
              <w:t>
футболдан балалардың аула</w:t>
            </w:r>
            <w:r>
              <w:br/>
            </w:r>
            <w:r>
              <w:rPr>
                <w:rFonts w:ascii="Times New Roman"/>
                <w:b w:val="false"/>
                <w:i w:val="false"/>
                <w:color w:val="000000"/>
                <w:sz w:val="20"/>
              </w:rPr>
              <w:t>
клубтарын ұйымдастыруға көмек</w:t>
            </w:r>
            <w:r>
              <w:br/>
            </w:r>
            <w:r>
              <w:rPr>
                <w:rFonts w:ascii="Times New Roman"/>
                <w:b w:val="false"/>
                <w:i w:val="false"/>
                <w:color w:val="000000"/>
                <w:sz w:val="20"/>
              </w:rPr>
              <w:t>
көрсету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6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Түлек"</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Жастар клубында диспут, шоу,</w:t>
            </w:r>
            <w:r>
              <w:br/>
            </w:r>
            <w:r>
              <w:rPr>
                <w:rFonts w:ascii="Times New Roman"/>
                <w:b w:val="false"/>
                <w:i w:val="false"/>
                <w:color w:val="000000"/>
                <w:sz w:val="20"/>
              </w:rPr>
              <w:t>
брейн-рингтер мен көрсетілімді</w:t>
            </w:r>
            <w:r>
              <w:br/>
            </w:r>
            <w:r>
              <w:rPr>
                <w:rFonts w:ascii="Times New Roman"/>
                <w:b w:val="false"/>
                <w:i w:val="false"/>
                <w:color w:val="000000"/>
                <w:sz w:val="20"/>
              </w:rPr>
              <w:t>
соттарды даярлау және өткізуге</w:t>
            </w:r>
            <w:r>
              <w:br/>
            </w:r>
            <w:r>
              <w:rPr>
                <w:rFonts w:ascii="Times New Roman"/>
                <w:b w:val="false"/>
                <w:i w:val="false"/>
                <w:color w:val="000000"/>
                <w:sz w:val="20"/>
              </w:rPr>
              <w:t>
көмек көрсету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Алкоголизм, шылым шегушілік,</w:t>
            </w:r>
            <w:r>
              <w:br/>
            </w:r>
            <w:r>
              <w:rPr>
                <w:rFonts w:ascii="Times New Roman"/>
                <w:b w:val="false"/>
                <w:i w:val="false"/>
                <w:color w:val="000000"/>
                <w:sz w:val="20"/>
              </w:rPr>
              <w:t>
ЖҚТБ, нашақорлық және қоғам</w:t>
            </w:r>
            <w:r>
              <w:br/>
            </w:r>
            <w:r>
              <w:rPr>
                <w:rFonts w:ascii="Times New Roman"/>
                <w:b w:val="false"/>
                <w:i w:val="false"/>
                <w:color w:val="000000"/>
                <w:sz w:val="20"/>
              </w:rPr>
              <w:t>
тақырыптарына байланысты</w:t>
            </w:r>
            <w:r>
              <w:br/>
            </w:r>
            <w:r>
              <w:rPr>
                <w:rFonts w:ascii="Times New Roman"/>
                <w:b w:val="false"/>
                <w:i w:val="false"/>
                <w:color w:val="000000"/>
                <w:sz w:val="20"/>
              </w:rPr>
              <w:t>
семинар-тренингтер өткізуге көмек</w:t>
            </w:r>
            <w:r>
              <w:br/>
            </w:r>
            <w:r>
              <w:rPr>
                <w:rFonts w:ascii="Times New Roman"/>
                <w:b w:val="false"/>
                <w:i w:val="false"/>
                <w:color w:val="000000"/>
                <w:sz w:val="20"/>
              </w:rPr>
              <w:t>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w:t>
            </w:r>
            <w:r>
              <w:br/>
            </w:r>
            <w:r>
              <w:rPr>
                <w:rFonts w:ascii="Times New Roman"/>
                <w:b w:val="false"/>
                <w:i w:val="false"/>
                <w:color w:val="000000"/>
                <w:sz w:val="20"/>
              </w:rPr>
              <w:t>
Мекеме</w:t>
            </w:r>
            <w:r>
              <w:br/>
            </w:r>
            <w:r>
              <w:rPr>
                <w:rFonts w:ascii="Times New Roman"/>
                <w:b w:val="false"/>
                <w:i w:val="false"/>
                <w:color w:val="000000"/>
                <w:sz w:val="20"/>
              </w:rPr>
              <w:t>
СПИДтiң</w:t>
            </w:r>
            <w:r>
              <w:br/>
            </w:r>
            <w:r>
              <w:rPr>
                <w:rFonts w:ascii="Times New Roman"/>
                <w:b w:val="false"/>
                <w:i w:val="false"/>
                <w:color w:val="000000"/>
                <w:sz w:val="20"/>
              </w:rPr>
              <w:t>
алдын алу</w:t>
            </w:r>
            <w:r>
              <w:br/>
            </w:r>
            <w:r>
              <w:rPr>
                <w:rFonts w:ascii="Times New Roman"/>
                <w:b w:val="false"/>
                <w:i w:val="false"/>
                <w:color w:val="000000"/>
                <w:sz w:val="20"/>
              </w:rPr>
              <w:t>
және күресу</w:t>
            </w:r>
            <w:r>
              <w:br/>
            </w:r>
            <w:r>
              <w:rPr>
                <w:rFonts w:ascii="Times New Roman"/>
                <w:b w:val="false"/>
                <w:i w:val="false"/>
                <w:color w:val="000000"/>
                <w:sz w:val="20"/>
              </w:rPr>
              <w:t>
жөнiндегi</w:t>
            </w:r>
            <w:r>
              <w:br/>
            </w:r>
            <w:r>
              <w:rPr>
                <w:rFonts w:ascii="Times New Roman"/>
                <w:b w:val="false"/>
                <w:i w:val="false"/>
                <w:color w:val="000000"/>
                <w:sz w:val="20"/>
              </w:rPr>
              <w:t>
Алматы</w:t>
            </w:r>
            <w:r>
              <w:br/>
            </w:r>
            <w:r>
              <w:rPr>
                <w:rFonts w:ascii="Times New Roman"/>
                <w:b w:val="false"/>
                <w:i w:val="false"/>
                <w:color w:val="000000"/>
                <w:sz w:val="20"/>
              </w:rPr>
              <w:t>
облыстық</w:t>
            </w:r>
            <w:r>
              <w:br/>
            </w:r>
            <w:r>
              <w:rPr>
                <w:rFonts w:ascii="Times New Roman"/>
                <w:b w:val="false"/>
                <w:i w:val="false"/>
                <w:color w:val="000000"/>
                <w:sz w:val="20"/>
              </w:rPr>
              <w:t>
орталығы</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Есірткі қолданатындармен және</w:t>
            </w:r>
            <w:r>
              <w:br/>
            </w:r>
            <w:r>
              <w:rPr>
                <w:rFonts w:ascii="Times New Roman"/>
                <w:b w:val="false"/>
                <w:i w:val="false"/>
                <w:color w:val="000000"/>
                <w:sz w:val="20"/>
              </w:rPr>
              <w:t>
Жасанды Қорғаныс Тапшылығы</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Белгiсiнiң ( СПИД) алдын алу және</w:t>
            </w:r>
            <w:r>
              <w:br/>
            </w:r>
            <w:r>
              <w:rPr>
                <w:rFonts w:ascii="Times New Roman"/>
                <w:b w:val="false"/>
                <w:i w:val="false"/>
                <w:color w:val="000000"/>
                <w:sz w:val="20"/>
              </w:rPr>
              <w:t>
күресу жұмыстарына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аудандық</w:t>
            </w:r>
            <w:r>
              <w:br/>
            </w:r>
            <w:r>
              <w:rPr>
                <w:rFonts w:ascii="Times New Roman"/>
                <w:b w:val="false"/>
                <w:i w:val="false"/>
                <w:color w:val="000000"/>
                <w:sz w:val="20"/>
              </w:rPr>
              <w:t>
қорғаныс</w:t>
            </w:r>
            <w:r>
              <w:br/>
            </w:r>
            <w:r>
              <w:rPr>
                <w:rFonts w:ascii="Times New Roman"/>
                <w:b w:val="false"/>
                <w:i w:val="false"/>
                <w:color w:val="000000"/>
                <w:sz w:val="20"/>
              </w:rPr>
              <w:t>
iстерi</w:t>
            </w:r>
            <w:r>
              <w:br/>
            </w:r>
            <w:r>
              <w:rPr>
                <w:rFonts w:ascii="Times New Roman"/>
                <w:b w:val="false"/>
                <w:i w:val="false"/>
                <w:color w:val="000000"/>
                <w:sz w:val="20"/>
              </w:rPr>
              <w:t>
жөнiндегi</w:t>
            </w:r>
            <w:r>
              <w:br/>
            </w:r>
            <w:r>
              <w:rPr>
                <w:rFonts w:ascii="Times New Roman"/>
                <w:b w:val="false"/>
                <w:i w:val="false"/>
                <w:color w:val="000000"/>
                <w:sz w:val="20"/>
              </w:rPr>
              <w:t>
бөлiм</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аймақтық науқандық</w:t>
            </w:r>
            <w:r>
              <w:br/>
            </w:r>
            <w:r>
              <w:rPr>
                <w:rFonts w:ascii="Times New Roman"/>
                <w:b w:val="false"/>
                <w:i w:val="false"/>
                <w:color w:val="000000"/>
                <w:sz w:val="20"/>
              </w:rPr>
              <w:t>
шаралар өткізуді ұйымдастыруға</w:t>
            </w:r>
            <w:r>
              <w:br/>
            </w:r>
            <w:r>
              <w:rPr>
                <w:rFonts w:ascii="Times New Roman"/>
                <w:b w:val="false"/>
                <w:i w:val="false"/>
                <w:color w:val="000000"/>
                <w:sz w:val="20"/>
              </w:rPr>
              <w:t>
көмектесу (әскерге шақырту</w:t>
            </w:r>
            <w:r>
              <w:br/>
            </w:r>
            <w:r>
              <w:rPr>
                <w:rFonts w:ascii="Times New Roman"/>
                <w:b w:val="false"/>
                <w:i w:val="false"/>
                <w:color w:val="000000"/>
                <w:sz w:val="20"/>
              </w:rPr>
              <w:t>
компаниясын өткізуге көмек</w:t>
            </w:r>
            <w:r>
              <w:br/>
            </w:r>
            <w:r>
              <w:rPr>
                <w:rFonts w:ascii="Times New Roman"/>
                <w:b w:val="false"/>
                <w:i w:val="false"/>
                <w:color w:val="000000"/>
                <w:sz w:val="20"/>
              </w:rPr>
              <w:t>
көрсету және т.б.)</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мәдениет</w:t>
            </w:r>
            <w:r>
              <w:br/>
            </w:r>
            <w:r>
              <w:rPr>
                <w:rFonts w:ascii="Times New Roman"/>
                <w:b w:val="false"/>
                <w:i w:val="false"/>
                <w:color w:val="000000"/>
                <w:sz w:val="20"/>
              </w:rPr>
              <w:t>
үйі"</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Мекемесі</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Мәдениет және спорт</w:t>
            </w:r>
            <w:r>
              <w:br/>
            </w:r>
            <w:r>
              <w:rPr>
                <w:rFonts w:ascii="Times New Roman"/>
                <w:b w:val="false"/>
                <w:i w:val="false"/>
                <w:color w:val="000000"/>
                <w:sz w:val="20"/>
              </w:rPr>
              <w:t>
саласындағы іс-шараларды</w:t>
            </w:r>
            <w:r>
              <w:br/>
            </w:r>
            <w:r>
              <w:rPr>
                <w:rFonts w:ascii="Times New Roman"/>
                <w:b w:val="false"/>
                <w:i w:val="false"/>
                <w:color w:val="000000"/>
                <w:sz w:val="20"/>
              </w:rPr>
              <w:t>
ұйымдастыруға көмектесу (аудан</w:t>
            </w:r>
            <w:r>
              <w:br/>
            </w:r>
            <w:r>
              <w:rPr>
                <w:rFonts w:ascii="Times New Roman"/>
                <w:b w:val="false"/>
                <w:i w:val="false"/>
                <w:color w:val="000000"/>
                <w:sz w:val="20"/>
              </w:rPr>
              <w:t>
бойынша)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36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кітапхана</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қорын жаңартуға көмек</w:t>
            </w:r>
            <w:r>
              <w:br/>
            </w:r>
            <w:r>
              <w:rPr>
                <w:rFonts w:ascii="Times New Roman"/>
                <w:b w:val="false"/>
                <w:i w:val="false"/>
                <w:color w:val="000000"/>
                <w:sz w:val="20"/>
              </w:rPr>
              <w:t>
көрсету (кітаптарды түптеу және</w:t>
            </w:r>
            <w:r>
              <w:br/>
            </w:r>
            <w:r>
              <w:rPr>
                <w:rFonts w:ascii="Times New Roman"/>
                <w:b w:val="false"/>
                <w:i w:val="false"/>
                <w:color w:val="000000"/>
                <w:sz w:val="20"/>
              </w:rPr>
              <w:t>
қалпына келтіру)</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Энергетик кенттiк округi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Күрті ауыл округi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Чапай ауыл округi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облыстық</w:t>
            </w:r>
            <w:r>
              <w:br/>
            </w:r>
            <w:r>
              <w:rPr>
                <w:rFonts w:ascii="Times New Roman"/>
                <w:b w:val="false"/>
                <w:i w:val="false"/>
                <w:color w:val="000000"/>
                <w:sz w:val="20"/>
              </w:rPr>
              <w:t>
мұрағаттың</w:t>
            </w:r>
            <w:r>
              <w:br/>
            </w:r>
            <w:r>
              <w:rPr>
                <w:rFonts w:ascii="Times New Roman"/>
                <w:b w:val="false"/>
                <w:i w:val="false"/>
                <w:color w:val="000000"/>
                <w:sz w:val="20"/>
              </w:rPr>
              <w:t>
Іле ауданы</w:t>
            </w:r>
            <w:r>
              <w:br/>
            </w:r>
            <w:r>
              <w:rPr>
                <w:rFonts w:ascii="Times New Roman"/>
                <w:b w:val="false"/>
                <w:i w:val="false"/>
                <w:color w:val="000000"/>
                <w:sz w:val="20"/>
              </w:rPr>
              <w:t>
бойынша</w:t>
            </w:r>
            <w:r>
              <w:br/>
            </w:r>
            <w:r>
              <w:rPr>
                <w:rFonts w:ascii="Times New Roman"/>
                <w:b w:val="false"/>
                <w:i w:val="false"/>
                <w:color w:val="000000"/>
                <w:sz w:val="20"/>
              </w:rPr>
              <w:t>
дербес</w:t>
            </w:r>
            <w:r>
              <w:br/>
            </w:r>
            <w:r>
              <w:rPr>
                <w:rFonts w:ascii="Times New Roman"/>
                <w:b w:val="false"/>
                <w:i w:val="false"/>
                <w:color w:val="000000"/>
                <w:sz w:val="20"/>
              </w:rPr>
              <w:t>
бөлімшесі</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қорларын қалпына</w:t>
            </w:r>
            <w:r>
              <w:br/>
            </w:r>
            <w:r>
              <w:rPr>
                <w:rFonts w:ascii="Times New Roman"/>
                <w:b w:val="false"/>
                <w:i w:val="false"/>
                <w:color w:val="000000"/>
                <w:sz w:val="20"/>
              </w:rPr>
              <w:t>
келтіруге көмек көрсету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r>
              <w:br/>
            </w:r>
            <w:r>
              <w:rPr>
                <w:rFonts w:ascii="Times New Roman"/>
                <w:b w:val="false"/>
                <w:i w:val="false"/>
                <w:color w:val="000000"/>
                <w:sz w:val="20"/>
              </w:rPr>
              <w:t>
ауданының</w:t>
            </w:r>
            <w:r>
              <w:br/>
            </w:r>
            <w:r>
              <w:rPr>
                <w:rFonts w:ascii="Times New Roman"/>
                <w:b w:val="false"/>
                <w:i w:val="false"/>
                <w:color w:val="000000"/>
                <w:sz w:val="20"/>
              </w:rPr>
              <w:t>
мәдениет</w:t>
            </w:r>
            <w:r>
              <w:br/>
            </w:r>
            <w:r>
              <w:rPr>
                <w:rFonts w:ascii="Times New Roman"/>
                <w:b w:val="false"/>
                <w:i w:val="false"/>
                <w:color w:val="000000"/>
                <w:sz w:val="20"/>
              </w:rPr>
              <w:t>
және</w:t>
            </w:r>
            <w:r>
              <w:br/>
            </w:r>
            <w:r>
              <w:rPr>
                <w:rFonts w:ascii="Times New Roman"/>
                <w:b w:val="false"/>
                <w:i w:val="false"/>
                <w:color w:val="000000"/>
                <w:sz w:val="20"/>
              </w:rPr>
              <w:t>
тілдерді</w:t>
            </w:r>
            <w:r>
              <w:br/>
            </w:r>
            <w:r>
              <w:rPr>
                <w:rFonts w:ascii="Times New Roman"/>
                <w:b w:val="false"/>
                <w:i w:val="false"/>
                <w:color w:val="000000"/>
                <w:sz w:val="20"/>
              </w:rPr>
              <w:t>
дамыту</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"Мемлекеттік</w:t>
            </w:r>
            <w:r>
              <w:br/>
            </w:r>
            <w:r>
              <w:rPr>
                <w:rFonts w:ascii="Times New Roman"/>
                <w:b w:val="false"/>
                <w:i w:val="false"/>
                <w:color w:val="000000"/>
                <w:sz w:val="20"/>
              </w:rPr>
              <w:t>
тілді оқыту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Мекемелер қызметкерлеріне</w:t>
            </w:r>
            <w:r>
              <w:br/>
            </w:r>
            <w:r>
              <w:rPr>
                <w:rFonts w:ascii="Times New Roman"/>
                <w:b w:val="false"/>
                <w:i w:val="false"/>
                <w:color w:val="000000"/>
                <w:sz w:val="20"/>
              </w:rPr>
              <w:t>
Мемлекеттік тілді оқып-үйренуге</w:t>
            </w:r>
            <w:r>
              <w:br/>
            </w:r>
            <w:r>
              <w:rPr>
                <w:rFonts w:ascii="Times New Roman"/>
                <w:b w:val="false"/>
                <w:i w:val="false"/>
                <w:color w:val="000000"/>
                <w:sz w:val="20"/>
              </w:rPr>
              <w:t>
және іс-қағаздарын жүргізуді</w:t>
            </w:r>
            <w:r>
              <w:br/>
            </w:r>
            <w:r>
              <w:rPr>
                <w:rFonts w:ascii="Times New Roman"/>
                <w:b w:val="false"/>
                <w:i w:val="false"/>
                <w:color w:val="000000"/>
                <w:sz w:val="20"/>
              </w:rPr>
              <w:t>
үйретуге көмек көрсету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