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b23" w14:textId="be6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"Iле ауданы бойынша әлеуметтiк жұмыс орындарын ұйымдастыруды ұсынатын
жұмыс берушiлердi iрiктеу тәртiбi туралы" Іле ауданы әкімдігінің 2007 жылғы 25 наурыздағы № 3-1607 «Ұлы Отан соғысының қатысушылары мен мүгедектерiнiң материалдық – тұрмыстық және әлеуметтiк жағдайларын жақсарту жөнiндегi қосымша шаралар туралы»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2010 жылғы 22 қаңтардағы № 1-99 қаулысы. Алматы облысы Іле ауданының Әділет басқармасында 2010 жылғы 25 ақпанда № 2-10-112 тіркелді. Күші жойылды - Алматы облысы Іле ауданы әкімдігінің 2013 жылғы 31 желтоқсандағы № 11-2306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ауданы әкімдігінің 31.12.2013 № 11-2306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“Қазақстан Республикасындағы жергiлiктi мемлекеттiк басқару және өзін-өзі басқару туралы”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 14-ші тармақшасын басшылыққа ала отырып, Іле ауданы әкiмдігі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 әкімдігінің 2007 жылғы 25 наурыздағы №3-1607 «Ұлы Отан соғысының қатысушылары мен мүгедектерiнің материалдық-тұрмыстық және әлеуметтік жағдайларын жақсарту жөніндегі қосымша шаралар туралы» (Іле ауданының әділет басқармасында 2007 жылғы 24 сәуірдегі нормативтік құқықтық актілерді мемлекеттік тіркеу тізілімінде 2-10-43 нөмірімен тіркелген, «Іле таңы» газетінде 2007 жылдың 11 мамыры күні 20 нөмірінде жарияланды) және 2009 жылдың 29 қаңтардағы № 2-134 «2007 жылғы 25 наурыздағы № 3-1607 «Ұлы Отан соғысының қатысушылары мен мүгедектерінің материалдық – тұрмыстық және әлеуметтік жағдайларын жақсарту жөніндегі қосымша шаралар туралы» қаулысына өзгерістер енгізу туралы» (Іле ауданының әділет басқармасында 2009 жылғы 24 ақпандағы нормативтік құқықтық актілерді мемлекеттік тіркеу тізілімінде 2-10-97 нөмірімен тіркелген, «Іле таңы» газетінде 2009 жылдың 27 ақпан күні 11-12 нөмірінде жарияланған)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тармақтағы «6000» саны «7200»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Ерболат Сапарұлы Тұрымбетовке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әкiмi                       Н. Логутов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