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5a5" w14:textId="241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2010 жылғы 31 желтоқсандағы N 293 қаулысы. Алматы облысы Әділет департаменті Ескелді ауданының Әділет басқармасында 2011 жылы 02 ақпанда N 2-9-120 тіркелді. Күші жойылды - Алматы облысы Ескелді аудандық әкімдігінің 2013 жылғы 28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аудандық әкімдігінің 28.01.2013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Үкіметінің 2001 жылдағы 19 маусымның "Халықты жұмыспен қамту" Қазақстан Республикасының 2001 жылғы 23 қаңтарындағы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бірінші орынбасары Қ.А. Әлібаевқа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10 күнтізбелік күн өткеннен кейін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Дүйсембінов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 2011 жылы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үшін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төленетін ақының мөлшері және оларды қаржыландыру көзі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тізбелері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Қаржылан-дыру көздері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көшектер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шетіндегі шөпті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іріктеу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жаңарту;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анықтап, сотқа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көмегіне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құжаттарды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(шақыру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 мүгедектер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АЖҚ және ӘБ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"Мүмкіншілігі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бөлімімен тығыз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болу, оңалту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ішінен массаж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бөлмесін ашу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тырылуына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таныту.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үйрету,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ауды,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үйрету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