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c833" w14:textId="72ac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Жұмыссыздарды әлеуметтік қорғау жөнінде "Жастар практикасын" ұйымдастыру шарасын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2010 жылғы 12 қаңтардағы N 6 қаулысы. Алматы облысының Әділет департаменті Ескелді ауданының Әділет басқармасында 2010 жылы 29 қаңтарда N 2-9-95 тіркелді. Күші жойылды - Алматы облысы Ескелді ауданы әкімдігінің 2011 жылғы 14 қаңтардағы N 2 қаулысымен</w:t>
      </w:r>
    </w:p>
    <w:p>
      <w:pPr>
        <w:spacing w:after="0"/>
        <w:ind w:left="0"/>
        <w:jc w:val="both"/>
      </w:pPr>
      <w:r>
        <w:rPr>
          <w:rFonts w:ascii="Times New Roman"/>
          <w:b w:val="false"/>
          <w:i w:val="false"/>
          <w:color w:val="ff0000"/>
          <w:sz w:val="28"/>
        </w:rPr>
        <w:t>      Ескерту. Күші жойылды - Алматы облысы Ескелді ауданы әкімдігінің 2011.01.14 N 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өзін-өзін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w:t>
      </w:r>
      <w:r>
        <w:rPr>
          <w:rFonts w:ascii="Times New Roman"/>
          <w:b w:val="false"/>
          <w:i w:val="false"/>
          <w:color w:val="000000"/>
          <w:sz w:val="28"/>
        </w:rPr>
        <w:t xml:space="preserve"> басшылыққа ала отырып, Қазақстан Республикасы Мемлекет басшысының 2009 жылғы 6 наурыздағы "Дағдарыста жаңару мен дамуға"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Ескелді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Жұмыссыз жастарды әлеуметтік қорғау мақсатында, ауданда қосымша "Жастар практикасын" ұйымдастыру шаралары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"Жастар практикасын" ұйымдастыру шарасы 2010 жылы бастапқы, орта және жоғары оқу орындарының, түлектерін мемлекеттік қолдаудың қосымша шарасы болып табылсын.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бірінші орынбасары Қ. Әлібаевқа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10 күнтізбелік күн өткеннен кейін қолданысқа енеді.</w:t>
      </w:r>
    </w:p>
    <w:bookmarkEnd w:id="0"/>
    <w:p>
      <w:pPr>
        <w:spacing w:after="0"/>
        <w:ind w:left="0"/>
        <w:jc w:val="both"/>
      </w:pPr>
      <w:r>
        <w:rPr>
          <w:rFonts w:ascii="Times New Roman"/>
          <w:b w:val="false"/>
          <w:i/>
          <w:color w:val="000000"/>
          <w:sz w:val="28"/>
        </w:rPr>
        <w:t>      Ескелді ауданының әкімі                    С. Дүйсембінов</w:t>
      </w:r>
    </w:p>
    <w:bookmarkStart w:name="z6" w:id="1"/>
    <w:p>
      <w:pPr>
        <w:spacing w:after="0"/>
        <w:ind w:left="0"/>
        <w:jc w:val="both"/>
      </w:pPr>
      <w:r>
        <w:rPr>
          <w:rFonts w:ascii="Times New Roman"/>
          <w:b w:val="false"/>
          <w:i w:val="false"/>
          <w:color w:val="000000"/>
          <w:sz w:val="28"/>
        </w:rPr>
        <w:t>
Ескелді ауданы әкімдігінің</w:t>
      </w:r>
      <w:r>
        <w:br/>
      </w:r>
      <w:r>
        <w:rPr>
          <w:rFonts w:ascii="Times New Roman"/>
          <w:b w:val="false"/>
          <w:i w:val="false"/>
          <w:color w:val="000000"/>
          <w:sz w:val="28"/>
        </w:rPr>
        <w:t>
2010 ж. 12 қаңтардағы N 6</w:t>
      </w:r>
      <w:r>
        <w:br/>
      </w:r>
      <w:r>
        <w:rPr>
          <w:rFonts w:ascii="Times New Roman"/>
          <w:b w:val="false"/>
          <w:i w:val="false"/>
          <w:color w:val="000000"/>
          <w:sz w:val="28"/>
        </w:rPr>
        <w:t>
"Жұмыссыздарды әлеуметтік қорғау</w:t>
      </w:r>
      <w:r>
        <w:br/>
      </w:r>
      <w:r>
        <w:rPr>
          <w:rFonts w:ascii="Times New Roman"/>
          <w:b w:val="false"/>
          <w:i w:val="false"/>
          <w:color w:val="000000"/>
          <w:sz w:val="28"/>
        </w:rPr>
        <w:t>
жөнінде "Жастар практикасын"</w:t>
      </w:r>
      <w:r>
        <w:br/>
      </w:r>
      <w:r>
        <w:rPr>
          <w:rFonts w:ascii="Times New Roman"/>
          <w:b w:val="false"/>
          <w:i w:val="false"/>
          <w:color w:val="000000"/>
          <w:sz w:val="28"/>
        </w:rPr>
        <w:t>
ұйымдастыру шарасын белгілеу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 xml:space="preserve">      Ескелді ауданында қосымша "Жастар практикасын" ұйымдастыру шарасы азаматтарды, нысаналы әлеуметтік топтар өкілдерін неғұрлым толық қамту үшін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 басшысының 2009 жылғы 6 наурыздағы "Дағдарыстан жаңару мен дамуға"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бастапқы, орта және жоғары кәсіби оқу орындарын бітіруші жұмыссыз азаматтарды жұмысқа орналастыру және олардың практикалық тәжірибе алу, білім, білік, дағдыларын үйрену мүмкіндіктерін кеңейту мақсатында әзірленді.</w:t>
      </w:r>
    </w:p>
    <w:bookmarkStart w:name="z37"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Ескелді ауданында азаматтарды, нысаналы әлеуметтік топтар өкілдерін неғұрлым толық қамту шаралары Ескелді ауданының жұмыспен қамту және әлеуметтік бағдарлама бөлімінің бастапқы, орта және жоғары кәсіби оқу орындарын бітірген 18 бен 29 жас аралығындағы жұмыссыз жастармен жұмыс жүргізу тәртібін ұйымдастыруды білдіреді.</w:t>
      </w:r>
      <w:r>
        <w:br/>
      </w:r>
      <w:r>
        <w:rPr>
          <w:rFonts w:ascii="Times New Roman"/>
          <w:b w:val="false"/>
          <w:i w:val="false"/>
          <w:color w:val="000000"/>
          <w:sz w:val="28"/>
        </w:rPr>
        <w:t>
</w:t>
      </w:r>
      <w:r>
        <w:rPr>
          <w:rFonts w:ascii="Times New Roman"/>
          <w:b w:val="false"/>
          <w:i w:val="false"/>
          <w:color w:val="000000"/>
          <w:sz w:val="28"/>
        </w:rPr>
        <w:t>
      2. Жастар практикасы Ескелді ауданының кәсіпорындарында, мекемелерінде және ұйымдарында ұйымдастырылып, өткізіледі.</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End w:id="3"/>
    <w:bookmarkStart w:name="z38" w:id="4"/>
    <w:p>
      <w:pPr>
        <w:spacing w:after="0"/>
        <w:ind w:left="0"/>
        <w:jc w:val="left"/>
      </w:pPr>
      <w:r>
        <w:rPr>
          <w:rFonts w:ascii="Times New Roman"/>
          <w:b/>
          <w:i w:val="false"/>
          <w:color w:val="000000"/>
        </w:rPr>
        <w:t xml:space="preserve"> 
2. Жастар практикасын ұйымдастыру</w:t>
      </w:r>
    </w:p>
    <w:bookmarkEnd w:id="4"/>
    <w:bookmarkStart w:name="z10" w:id="5"/>
    <w:p>
      <w:pPr>
        <w:spacing w:after="0"/>
        <w:ind w:left="0"/>
        <w:jc w:val="both"/>
      </w:pPr>
      <w:r>
        <w:rPr>
          <w:rFonts w:ascii="Times New Roman"/>
          <w:b w:val="false"/>
          <w:i w:val="false"/>
          <w:color w:val="000000"/>
          <w:sz w:val="28"/>
        </w:rPr>
        <w:t>
      4. Уәкілетті орган жастарды жұмыспен қамту бойынша аудандағы қалыптасқан жағдайға талдау жасау негізінде Жастар практикасын өткізуді ұйымдастырады.</w:t>
      </w:r>
      <w:r>
        <w:br/>
      </w:r>
      <w:r>
        <w:rPr>
          <w:rFonts w:ascii="Times New Roman"/>
          <w:b w:val="false"/>
          <w:i w:val="false"/>
          <w:color w:val="000000"/>
          <w:sz w:val="28"/>
        </w:rPr>
        <w:t>
      Жастар практикасын ұйымдастырғанда келесілер ескеріледі:</w:t>
      </w:r>
      <w:r>
        <w:br/>
      </w:r>
      <w:r>
        <w:rPr>
          <w:rFonts w:ascii="Times New Roman"/>
          <w:b w:val="false"/>
          <w:i w:val="false"/>
          <w:color w:val="000000"/>
          <w:sz w:val="28"/>
        </w:rPr>
        <w:t>
</w:t>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санының үлесі;</w:t>
      </w:r>
      <w:r>
        <w:br/>
      </w:r>
      <w:r>
        <w:rPr>
          <w:rFonts w:ascii="Times New Roman"/>
          <w:b w:val="false"/>
          <w:i w:val="false"/>
          <w:color w:val="000000"/>
          <w:sz w:val="28"/>
        </w:rPr>
        <w:t>
</w:t>
      </w:r>
      <w:r>
        <w:rPr>
          <w:rFonts w:ascii="Times New Roman"/>
          <w:b w:val="false"/>
          <w:i w:val="false"/>
          <w:color w:val="000000"/>
          <w:sz w:val="28"/>
        </w:rPr>
        <w:t>
      2) жастар арасындағы ұзақ уақыт бойы жұмыс істемейтіндер санының өсуі;</w:t>
      </w:r>
      <w:r>
        <w:br/>
      </w:r>
      <w:r>
        <w:rPr>
          <w:rFonts w:ascii="Times New Roman"/>
          <w:b w:val="false"/>
          <w:i w:val="false"/>
          <w:color w:val="000000"/>
          <w:sz w:val="28"/>
        </w:rPr>
        <w:t>
</w:t>
      </w:r>
      <w:r>
        <w:rPr>
          <w:rFonts w:ascii="Times New Roman"/>
          <w:b w:val="false"/>
          <w:i w:val="false"/>
          <w:color w:val="000000"/>
          <w:sz w:val="28"/>
        </w:rPr>
        <w:t>
      3) жұмыссыз жастардың еңбек өтілінің, алған мамандығы бойынша еш тәжірибесінің болмауы салдарынан жұмысқа орналасу мүмкіндігінің аз болуы.</w:t>
      </w:r>
      <w:r>
        <w:br/>
      </w:r>
      <w:r>
        <w:rPr>
          <w:rFonts w:ascii="Times New Roman"/>
          <w:b w:val="false"/>
          <w:i w:val="false"/>
          <w:color w:val="000000"/>
          <w:sz w:val="28"/>
        </w:rPr>
        <w:t>
</w:t>
      </w:r>
      <w:r>
        <w:rPr>
          <w:rFonts w:ascii="Times New Roman"/>
          <w:b w:val="false"/>
          <w:i w:val="false"/>
          <w:color w:val="000000"/>
          <w:sz w:val="28"/>
        </w:rPr>
        <w:t>
      5. Уәкілетті орган қаржылық-экономикалық жағынан тұрақты болашақта даму, өндірісін кеңейту перспективалары және Жастар практикасының қатысушыларын қабылдау мүмкіндіктері бар кәсіпорындар туралы ақпарат жинау жұмыстарын жүргізеді. Бұған қоса Уәкілетті орган Жастар практикасын ұйымдастырудың және өткізудің шарттары жөніндегі мәліметтерді бұқаралық ақпарат құралдары арқылы таратады. Сонымен бірге жоғарыда аталған жұмыстың нәтижелері бойынша ұйымдарға Жастар практикасына қатысу жөнінде ұсыныс білдіріп, хабарлама жібереді. Ұйымның басшысы хабарламаны алған күннен бастап күнтізбелік 3 күн ішінде іс тәжірибеден өткізуге қабылдай алатын адамдарының санын немесе қатысудан бас тартқандығы туралы жауап береді. Жауап бермеу Жастар практикасына қатысудан бас тарту болып есептелінеді.</w:t>
      </w:r>
      <w:r>
        <w:br/>
      </w:r>
      <w:r>
        <w:rPr>
          <w:rFonts w:ascii="Times New Roman"/>
          <w:b w:val="false"/>
          <w:i w:val="false"/>
          <w:color w:val="000000"/>
          <w:sz w:val="28"/>
        </w:rPr>
        <w:t>
</w:t>
      </w:r>
      <w:r>
        <w:rPr>
          <w:rFonts w:ascii="Times New Roman"/>
          <w:b w:val="false"/>
          <w:i w:val="false"/>
          <w:color w:val="000000"/>
          <w:sz w:val="28"/>
        </w:rPr>
        <w:t>
      6. Уәкілетті орган үш күн ішінде жастар практикасын ұйымдастыру жөніндегі осы шараның мазмұнымен таныстыра отырып, тілек білдірген ұйымдармен жастар практикасын өткізу туралы келісім жасайды.</w:t>
      </w:r>
      <w:r>
        <w:br/>
      </w:r>
      <w:r>
        <w:rPr>
          <w:rFonts w:ascii="Times New Roman"/>
          <w:b w:val="false"/>
          <w:i w:val="false"/>
          <w:color w:val="000000"/>
          <w:sz w:val="28"/>
        </w:rPr>
        <w:t>
</w:t>
      </w:r>
      <w:r>
        <w:rPr>
          <w:rFonts w:ascii="Times New Roman"/>
          <w:b w:val="false"/>
          <w:i w:val="false"/>
          <w:color w:val="000000"/>
          <w:sz w:val="28"/>
        </w:rPr>
        <w:t>
      7. Уәкілетті орган ұйымдар туралы жинақталған ақпараттарды қорытындылау және талдауы негізінде Жастар практикасына қатыстыру үшін жұмыссыз жастарға іріктеу жүргізеді. Үміткерлерді іріктеу кезінде келесілер ескеріледі:</w:t>
      </w:r>
      <w:r>
        <w:br/>
      </w:r>
      <w:r>
        <w:rPr>
          <w:rFonts w:ascii="Times New Roman"/>
          <w:b w:val="false"/>
          <w:i w:val="false"/>
          <w:color w:val="000000"/>
          <w:sz w:val="28"/>
        </w:rPr>
        <w:t>
</w:t>
      </w:r>
      <w:r>
        <w:rPr>
          <w:rFonts w:ascii="Times New Roman"/>
          <w:b w:val="false"/>
          <w:i w:val="false"/>
          <w:color w:val="000000"/>
          <w:sz w:val="28"/>
        </w:rPr>
        <w:t>
      1) үміткерлер жұмыссыз ретінде Уәкілетті органда тіркелгендігі;</w:t>
      </w:r>
      <w:r>
        <w:br/>
      </w:r>
      <w:r>
        <w:rPr>
          <w:rFonts w:ascii="Times New Roman"/>
          <w:b w:val="false"/>
          <w:i w:val="false"/>
          <w:color w:val="000000"/>
          <w:sz w:val="28"/>
        </w:rPr>
        <w:t>
</w:t>
      </w:r>
      <w:r>
        <w:rPr>
          <w:rFonts w:ascii="Times New Roman"/>
          <w:b w:val="false"/>
          <w:i w:val="false"/>
          <w:color w:val="000000"/>
          <w:sz w:val="28"/>
        </w:rPr>
        <w:t>
      2) үміткерлердің кәсіптік білімінің болуы;</w:t>
      </w:r>
      <w:r>
        <w:br/>
      </w:r>
      <w:r>
        <w:rPr>
          <w:rFonts w:ascii="Times New Roman"/>
          <w:b w:val="false"/>
          <w:i w:val="false"/>
          <w:color w:val="000000"/>
          <w:sz w:val="28"/>
        </w:rPr>
        <w:t>
</w:t>
      </w:r>
      <w:r>
        <w:rPr>
          <w:rFonts w:ascii="Times New Roman"/>
          <w:b w:val="false"/>
          <w:i w:val="false"/>
          <w:color w:val="000000"/>
          <w:sz w:val="28"/>
        </w:rPr>
        <w:t>
      3) Жастар практикасын ұйымдастыру кезінде Уәкілетті органда лайықты жұмыс орындар туралы мәліметтердің болуы.</w:t>
      </w:r>
      <w:r>
        <w:br/>
      </w:r>
      <w:r>
        <w:rPr>
          <w:rFonts w:ascii="Times New Roman"/>
          <w:b w:val="false"/>
          <w:i w:val="false"/>
          <w:color w:val="000000"/>
          <w:sz w:val="28"/>
        </w:rPr>
        <w:t>
</w:t>
      </w:r>
      <w:r>
        <w:rPr>
          <w:rFonts w:ascii="Times New Roman"/>
          <w:b w:val="false"/>
          <w:i w:val="false"/>
          <w:color w:val="000000"/>
          <w:sz w:val="28"/>
        </w:rPr>
        <w:t>
      8. Жұмыссыздардың Жастар практикасына қатысуына Жастар практикасы басталған сәттен бастап 12 ай мерзімде бір рет рұқсат беріледі және жұмыссыз ретінде тіркелген күніне сәйкес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Жұмыссыз азаматтар Уәкілетті органның шешімі, әрекеті (әрекетсіздігі) бойынша жергілікті атқарушы органға немесе сотқа шағымдануға құқылы.</w:t>
      </w:r>
      <w:r>
        <w:br/>
      </w:r>
      <w:r>
        <w:rPr>
          <w:rFonts w:ascii="Times New Roman"/>
          <w:b w:val="false"/>
          <w:i w:val="false"/>
          <w:color w:val="000000"/>
          <w:sz w:val="28"/>
        </w:rPr>
        <w:t>
</w:t>
      </w:r>
      <w:r>
        <w:rPr>
          <w:rFonts w:ascii="Times New Roman"/>
          <w:b w:val="false"/>
          <w:i w:val="false"/>
          <w:color w:val="000000"/>
          <w:sz w:val="28"/>
        </w:rPr>
        <w:t>
      10. Уәкілетті орган Жастар практикасын жергілікті атқару органдарымен және жастарды жұмысқа орналастыруға мүдделі басқа ұйымдармен бірлесе отырып ұйымдастырады.</w:t>
      </w:r>
      <w:r>
        <w:br/>
      </w:r>
      <w:r>
        <w:rPr>
          <w:rFonts w:ascii="Times New Roman"/>
          <w:b w:val="false"/>
          <w:i w:val="false"/>
          <w:color w:val="000000"/>
          <w:sz w:val="28"/>
        </w:rPr>
        <w:t>
</w:t>
      </w:r>
      <w:r>
        <w:rPr>
          <w:rFonts w:ascii="Times New Roman"/>
          <w:b w:val="false"/>
          <w:i w:val="false"/>
          <w:color w:val="000000"/>
          <w:sz w:val="28"/>
        </w:rPr>
        <w:t xml:space="preserve">
      11. Жұмыссыздарды жастар практикасына алуға келісім берген жұмыс беруші жұмыссыз жастарды қабылдайды және Жастар практикасына қатысушылардың мамандығына (кәсібіне) сәйкес кәсіби білім, білік, дағдыларын үйретуді қамтамасыз етеді. Жұмыссыздармен 6 айдан аспайтын мерзімге еңбек шартын бекітеді және еңбек шартына Қазақстан Республикасы Мемлекет басшысының 2009 жылғы 6 наурыздағы "Дағдарыстан жағару мен дамуға"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еңбек ақы төлеу бюджет қаржысы есебінен жүзеге асырылатындығы туралы норма енгізеді. Еңбек шарты Қазақстан Республикасының Еңбек туралы Заңына сәйкес жасалады, онда жастар практикасына қатысушы мен жұмыс берушінің негізгі құқықтары мен міндеттері заңнамаға сәйкес көрсетілуі керек.</w:t>
      </w:r>
      <w:r>
        <w:br/>
      </w:r>
      <w:r>
        <w:rPr>
          <w:rFonts w:ascii="Times New Roman"/>
          <w:b w:val="false"/>
          <w:i w:val="false"/>
          <w:color w:val="000000"/>
          <w:sz w:val="28"/>
        </w:rPr>
        <w:t>
</w:t>
      </w:r>
      <w:r>
        <w:rPr>
          <w:rFonts w:ascii="Times New Roman"/>
          <w:b w:val="false"/>
          <w:i w:val="false"/>
          <w:color w:val="000000"/>
          <w:sz w:val="28"/>
        </w:rPr>
        <w:t>
      12.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13. Жұмыссыздарды Жастар практикасына алу туралы шешімді жұмыс беруші қабылдайды. жұмыс беруші жолдаманың жыртпалы талонын толтырып, Уәкілетті органның мекен-жайына жібереді.</w:t>
      </w:r>
      <w:r>
        <w:br/>
      </w:r>
      <w:r>
        <w:rPr>
          <w:rFonts w:ascii="Times New Roman"/>
          <w:b w:val="false"/>
          <w:i w:val="false"/>
          <w:color w:val="000000"/>
          <w:sz w:val="28"/>
        </w:rPr>
        <w:t>
</w:t>
      </w:r>
      <w:r>
        <w:rPr>
          <w:rFonts w:ascii="Times New Roman"/>
          <w:b w:val="false"/>
          <w:i w:val="false"/>
          <w:color w:val="000000"/>
          <w:sz w:val="28"/>
        </w:rPr>
        <w:t>
      14. Жұмыссыздарды Жастар практикасына алу туралы шешім қабылдау кезінде, жұмыс беруші жұмыссызды алты айдан аспайтын мерзімге "Жастар практикасына" қабылдау туралы бұйрық шығарады. Жұмыс беруші Жастар практикасына қатысушыға білікті маман-тәлімгер бекітеді. Жұмыссыз еңбек міндеттерін жүзеге асыру кезінде еңбек заңдарының талаптары сақталады.</w:t>
      </w:r>
      <w:r>
        <w:br/>
      </w:r>
      <w:r>
        <w:rPr>
          <w:rFonts w:ascii="Times New Roman"/>
          <w:b w:val="false"/>
          <w:i w:val="false"/>
          <w:color w:val="000000"/>
          <w:sz w:val="28"/>
        </w:rPr>
        <w:t>
</w:t>
      </w:r>
      <w:r>
        <w:rPr>
          <w:rFonts w:ascii="Times New Roman"/>
          <w:b w:val="false"/>
          <w:i w:val="false"/>
          <w:color w:val="000000"/>
          <w:sz w:val="28"/>
        </w:rPr>
        <w:t>
      15. Жұмыссыздарды Жастар практикасына қабылдаған күннен бастап үш күн ішінде, жұмыс беруші Уәкілетті органға практикаға қабылдау туралы бұйрықтың көшірмесін жібереді. Жастар практикасына қатысушыны қабылдаған жұмыс беруші әр айдың 25 - іне дейін Уәкілетті органға жұмыс уақытын есепке алу табелін ұсынады.</w:t>
      </w:r>
      <w:r>
        <w:br/>
      </w:r>
      <w:r>
        <w:rPr>
          <w:rFonts w:ascii="Times New Roman"/>
          <w:b w:val="false"/>
          <w:i w:val="false"/>
          <w:color w:val="000000"/>
          <w:sz w:val="28"/>
        </w:rPr>
        <w:t>
</w:t>
      </w:r>
      <w:r>
        <w:rPr>
          <w:rFonts w:ascii="Times New Roman"/>
          <w:b w:val="false"/>
          <w:i w:val="false"/>
          <w:color w:val="000000"/>
          <w:sz w:val="28"/>
        </w:rPr>
        <w:t xml:space="preserve">
      16. Жастар практикасына қатысушы еңбек заңын бұзған жағдайда, жұмыс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шартты бұзуға құқығы бар.</w:t>
      </w:r>
      <w:r>
        <w:br/>
      </w:r>
      <w:r>
        <w:rPr>
          <w:rFonts w:ascii="Times New Roman"/>
          <w:b w:val="false"/>
          <w:i w:val="false"/>
          <w:color w:val="000000"/>
          <w:sz w:val="28"/>
        </w:rPr>
        <w:t>
</w:t>
      </w:r>
      <w:r>
        <w:rPr>
          <w:rFonts w:ascii="Times New Roman"/>
          <w:b w:val="false"/>
          <w:i w:val="false"/>
          <w:color w:val="000000"/>
          <w:sz w:val="28"/>
        </w:rPr>
        <w:t>
      17. Жұмыс берушінің бастамасы бойынша Жастар практикасына қатысушымен шарт бұзылған кезде, ол қабылдаған шешім туралы 3 күн ішінде Уәкілетті органға хабарлайды. Жұмыссыз азамат практиканы тоқтату туралы шешім қабылдай алады. Бұл туралы жұмыс берушіге және Уәкілетті органға 3 күннің ішінде хабарлайды.</w:t>
      </w:r>
      <w:r>
        <w:br/>
      </w:r>
      <w:r>
        <w:rPr>
          <w:rFonts w:ascii="Times New Roman"/>
          <w:b w:val="false"/>
          <w:i w:val="false"/>
          <w:color w:val="000000"/>
          <w:sz w:val="28"/>
        </w:rPr>
        <w:t>
</w:t>
      </w:r>
      <w:r>
        <w:rPr>
          <w:rFonts w:ascii="Times New Roman"/>
          <w:b w:val="false"/>
          <w:i w:val="false"/>
          <w:color w:val="000000"/>
          <w:sz w:val="28"/>
        </w:rPr>
        <w:t>
      18. Шарттың мерзімі өткеннен кейін жұмыс беруші уәкілетті органға азаматты жұмысқа қабылдау туралы бұйрықтың немесе практиканың аяқталғаны туралы бұйрықтың көшірмесін оның практикадан өтуі туралы сын пікірін (ұсыныс) қоса жолдайды.</w:t>
      </w:r>
      <w:r>
        <w:br/>
      </w:r>
      <w:r>
        <w:rPr>
          <w:rFonts w:ascii="Times New Roman"/>
          <w:b w:val="false"/>
          <w:i w:val="false"/>
          <w:color w:val="000000"/>
          <w:sz w:val="28"/>
        </w:rPr>
        <w:t>
</w:t>
      </w:r>
      <w:r>
        <w:rPr>
          <w:rFonts w:ascii="Times New Roman"/>
          <w:b w:val="false"/>
          <w:i w:val="false"/>
          <w:color w:val="000000"/>
          <w:sz w:val="28"/>
        </w:rPr>
        <w:t>
      19. Жұмыс берушінің шешімі бойынша жұмыссыз азамат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қатысушының жұмысқа қабылданғаны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20. Жастар практикасынан өткеннен кейін осы немесе басқа кәсіпорынға тұрақты (уақытша) жұмысқа орналастырылмаған азамат Уәкілетті органда жұмыссыз ретінде тіркеуде тұруын жалғастырады.</w:t>
      </w:r>
    </w:p>
    <w:bookmarkEnd w:id="5"/>
    <w:bookmarkStart w:name="z36" w:id="6"/>
    <w:p>
      <w:pPr>
        <w:spacing w:after="0"/>
        <w:ind w:left="0"/>
        <w:jc w:val="left"/>
      </w:pPr>
      <w:r>
        <w:rPr>
          <w:rFonts w:ascii="Times New Roman"/>
          <w:b/>
          <w:i w:val="false"/>
          <w:color w:val="000000"/>
        </w:rPr>
        <w:t xml:space="preserve"> 
3. Жастар практикасын қаржыландыру</w:t>
      </w:r>
    </w:p>
    <w:bookmarkEnd w:id="6"/>
    <w:bookmarkStart w:name="z27" w:id="7"/>
    <w:p>
      <w:pPr>
        <w:spacing w:after="0"/>
        <w:ind w:left="0"/>
        <w:jc w:val="both"/>
      </w:pPr>
      <w:r>
        <w:rPr>
          <w:rFonts w:ascii="Times New Roman"/>
          <w:b w:val="false"/>
          <w:i w:val="false"/>
          <w:color w:val="000000"/>
          <w:sz w:val="28"/>
        </w:rPr>
        <w:t>
      21. Жастар практикасын қаржыландыру бюджет қаржысы есебінен "Жұмыспен қамту бағдарламасы" 002 бағдарламасы бойынша "Республикалық бюджеттен әлеуметтік жұмыс орындары мен жастар практикасы бағдарламаларын кеңейтуге ағымдағы мақсатты трансферттер" 103 кіші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22. Жастар практикасына қатысушыларға ақы төлеуді Уәкілетті орган Жастар практикасына қатысушымен жасалған еңбек шарттардың негізінде нақты жұмыс атқарған уақыты үшін айына 15 мың теңгеден төмен болмайтын мөлшерде төлейді.</w:t>
      </w:r>
      <w:r>
        <w:br/>
      </w:r>
      <w:r>
        <w:rPr>
          <w:rFonts w:ascii="Times New Roman"/>
          <w:b w:val="false"/>
          <w:i w:val="false"/>
          <w:color w:val="000000"/>
          <w:sz w:val="28"/>
        </w:rPr>
        <w:t>
</w:t>
      </w:r>
      <w:r>
        <w:rPr>
          <w:rFonts w:ascii="Times New Roman"/>
          <w:b w:val="false"/>
          <w:i w:val="false"/>
          <w:color w:val="000000"/>
          <w:sz w:val="28"/>
        </w:rPr>
        <w:t>
      23. Жастар практикасына қатысушылардың еңбекақысын төлеуді Уәкілетті орган олардың жеке есеп шоттарына аударуы арқылы жүзеге асырылады.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